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BA0BF7" w14:textId="77777777" w:rsidR="00AA09CA" w:rsidRPr="00AA09CA" w:rsidRDefault="00AA09CA" w:rsidP="00AA09CA">
      <w:pPr>
        <w:rPr>
          <w:rFonts w:ascii="Georgia" w:hAnsi="Georgia"/>
          <w:b/>
          <w:bCs/>
          <w:lang w:val="en-US"/>
        </w:rPr>
      </w:pPr>
      <w:r>
        <w:rPr>
          <w:rFonts w:ascii="Georgia" w:hAnsi="Georgia"/>
          <w:b/>
          <w:bCs/>
          <w:lang w:val="en-US"/>
        </w:rPr>
        <w:t xml:space="preserve">Application Form </w:t>
      </w:r>
      <w:bookmarkStart w:id="0" w:name="_GoBack"/>
      <w:bookmarkEnd w:id="0"/>
      <w:r>
        <w:rPr>
          <w:rFonts w:ascii="Georgia" w:hAnsi="Georgia"/>
          <w:b/>
          <w:bCs/>
          <w:lang w:val="en-US"/>
        </w:rPr>
        <w:t xml:space="preserve">- </w:t>
      </w:r>
      <w:r w:rsidRPr="00AA09CA">
        <w:rPr>
          <w:rFonts w:ascii="Georgia" w:hAnsi="Georgia"/>
          <w:b/>
          <w:bCs/>
          <w:lang w:val="en-US"/>
        </w:rPr>
        <w:t>KTH FOOD Open Internal Call for Postdoctoral Projects</w:t>
      </w:r>
    </w:p>
    <w:p w14:paraId="6769ED34" w14:textId="77777777" w:rsidR="00AA09CA" w:rsidRDefault="00AA09CA" w:rsidP="00AA09CA">
      <w:pPr>
        <w:jc w:val="both"/>
        <w:rPr>
          <w:rFonts w:ascii="Georgia" w:hAnsi="Georgia"/>
          <w:b/>
          <w:bCs/>
          <w:lang w:val="en-US"/>
        </w:rPr>
      </w:pPr>
    </w:p>
    <w:p w14:paraId="65BDC200" w14:textId="77777777" w:rsidR="00AA09CA" w:rsidRDefault="00AA09CA" w:rsidP="00AA09CA">
      <w:pPr>
        <w:rPr>
          <w:rFonts w:ascii="Georgia" w:hAnsi="Georgia"/>
          <w:b/>
          <w:bCs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A09CA" w:rsidRPr="00CD59B2" w14:paraId="10142778" w14:textId="77777777" w:rsidTr="001B1F91">
        <w:tc>
          <w:tcPr>
            <w:tcW w:w="9016" w:type="dxa"/>
          </w:tcPr>
          <w:p w14:paraId="3BC8593C" w14:textId="77777777" w:rsidR="00AA09CA" w:rsidRPr="00CD59B2" w:rsidRDefault="00AA09CA" w:rsidP="001B1F91">
            <w:pPr>
              <w:rPr>
                <w:rFonts w:ascii="Georgia" w:hAnsi="Georgia"/>
                <w:b/>
                <w:bCs/>
                <w:lang w:val="en-US"/>
              </w:rPr>
            </w:pPr>
            <w:r w:rsidRPr="00CD59B2">
              <w:rPr>
                <w:rFonts w:ascii="Georgia" w:hAnsi="Georgia"/>
                <w:b/>
                <w:bCs/>
                <w:lang w:val="en-US"/>
              </w:rPr>
              <w:t>Project Title</w:t>
            </w:r>
            <w:r>
              <w:rPr>
                <w:rFonts w:ascii="Georgia" w:hAnsi="Georgia"/>
                <w:b/>
                <w:bCs/>
                <w:lang w:val="en-US"/>
              </w:rPr>
              <w:t xml:space="preserve">: </w:t>
            </w:r>
          </w:p>
        </w:tc>
      </w:tr>
      <w:tr w:rsidR="00AA09CA" w:rsidRPr="00CD59B2" w14:paraId="1E426567" w14:textId="77777777" w:rsidTr="001B1F91">
        <w:tc>
          <w:tcPr>
            <w:tcW w:w="9016" w:type="dxa"/>
          </w:tcPr>
          <w:p w14:paraId="703AE3CF" w14:textId="77777777" w:rsidR="00AA09CA" w:rsidRPr="00CD59B2" w:rsidRDefault="00AA09CA" w:rsidP="001B1F91">
            <w:pPr>
              <w:rPr>
                <w:rFonts w:ascii="Georgia" w:hAnsi="Georgia"/>
                <w:b/>
                <w:bCs/>
                <w:lang w:val="en-US"/>
              </w:rPr>
            </w:pPr>
          </w:p>
        </w:tc>
      </w:tr>
      <w:tr w:rsidR="00AA09CA" w:rsidRPr="00CD59B2" w14:paraId="23C92386" w14:textId="77777777" w:rsidTr="001B1F91">
        <w:tc>
          <w:tcPr>
            <w:tcW w:w="9016" w:type="dxa"/>
          </w:tcPr>
          <w:p w14:paraId="7438D4CA" w14:textId="77777777" w:rsidR="00AA09CA" w:rsidRDefault="00AA09CA" w:rsidP="001B1F91">
            <w:pPr>
              <w:rPr>
                <w:rFonts w:ascii="Georgia" w:hAnsi="Georgia"/>
                <w:lang w:val="en-US"/>
              </w:rPr>
            </w:pPr>
            <w:r w:rsidRPr="6076F02E">
              <w:rPr>
                <w:rFonts w:ascii="Georgia" w:hAnsi="Georgia"/>
                <w:b/>
                <w:bCs/>
                <w:lang w:val="en-US"/>
              </w:rPr>
              <w:t xml:space="preserve">Project description </w:t>
            </w:r>
            <w:r w:rsidRPr="6076F02E">
              <w:rPr>
                <w:rFonts w:ascii="Georgia" w:hAnsi="Georgia"/>
                <w:lang w:val="en-US"/>
              </w:rPr>
              <w:t>(max 2 pages)</w:t>
            </w:r>
          </w:p>
          <w:p w14:paraId="43484850" w14:textId="77777777" w:rsidR="00AA09CA" w:rsidRPr="00CD59B2" w:rsidRDefault="00AA09CA" w:rsidP="00AA09CA">
            <w:pPr>
              <w:pStyle w:val="ListParagraph"/>
              <w:numPr>
                <w:ilvl w:val="0"/>
                <w:numId w:val="13"/>
              </w:numPr>
              <w:rPr>
                <w:rFonts w:ascii="Georgia" w:hAnsi="Georgia"/>
                <w:lang w:val="sv-SE"/>
              </w:rPr>
            </w:pPr>
            <w:r w:rsidRPr="00CD59B2">
              <w:rPr>
                <w:rFonts w:ascii="Georgia" w:hAnsi="Georgia"/>
                <w:lang w:val="sv-SE"/>
              </w:rPr>
              <w:t xml:space="preserve">Challenge to be </w:t>
            </w:r>
            <w:proofErr w:type="spellStart"/>
            <w:r w:rsidRPr="00CD59B2">
              <w:rPr>
                <w:rFonts w:ascii="Georgia" w:hAnsi="Georgia"/>
                <w:lang w:val="sv-SE"/>
              </w:rPr>
              <w:t>addressed</w:t>
            </w:r>
            <w:proofErr w:type="spellEnd"/>
          </w:p>
          <w:p w14:paraId="470AF383" w14:textId="77777777" w:rsidR="00AA09CA" w:rsidRPr="00CD59B2" w:rsidRDefault="00AA09CA" w:rsidP="00AA09CA">
            <w:pPr>
              <w:pStyle w:val="ListParagraph"/>
              <w:numPr>
                <w:ilvl w:val="0"/>
                <w:numId w:val="13"/>
              </w:numPr>
              <w:rPr>
                <w:rFonts w:ascii="Georgia" w:hAnsi="Georgia"/>
                <w:lang w:val="sv-SE"/>
              </w:rPr>
            </w:pPr>
            <w:proofErr w:type="spellStart"/>
            <w:r w:rsidRPr="00CD59B2">
              <w:rPr>
                <w:rFonts w:ascii="Georgia" w:hAnsi="Georgia"/>
                <w:lang w:val="sv-SE"/>
              </w:rPr>
              <w:t>Objectives</w:t>
            </w:r>
            <w:proofErr w:type="spellEnd"/>
            <w:r w:rsidRPr="00CD59B2">
              <w:rPr>
                <w:rFonts w:ascii="Georgia" w:hAnsi="Georgia"/>
                <w:lang w:val="sv-SE"/>
              </w:rPr>
              <w:t xml:space="preserve"> of the </w:t>
            </w:r>
            <w:proofErr w:type="spellStart"/>
            <w:r w:rsidRPr="00CD59B2">
              <w:rPr>
                <w:rFonts w:ascii="Georgia" w:hAnsi="Georgia"/>
                <w:lang w:val="sv-SE"/>
              </w:rPr>
              <w:t>project</w:t>
            </w:r>
            <w:proofErr w:type="spellEnd"/>
          </w:p>
          <w:p w14:paraId="0A2CC940" w14:textId="77777777" w:rsidR="00AA09CA" w:rsidRPr="00CD59B2" w:rsidRDefault="00AA09CA" w:rsidP="00AA09CA">
            <w:pPr>
              <w:pStyle w:val="ListParagraph"/>
              <w:numPr>
                <w:ilvl w:val="0"/>
                <w:numId w:val="13"/>
              </w:numPr>
              <w:rPr>
                <w:rFonts w:ascii="Georgia" w:hAnsi="Georgia"/>
                <w:lang w:val="sv-SE"/>
              </w:rPr>
            </w:pPr>
            <w:r w:rsidRPr="00CD59B2">
              <w:rPr>
                <w:rFonts w:ascii="Georgia" w:hAnsi="Georgia"/>
                <w:lang w:val="sv-SE"/>
              </w:rPr>
              <w:t>State of the art</w:t>
            </w:r>
          </w:p>
          <w:p w14:paraId="73315BDC" w14:textId="77777777" w:rsidR="00AA09CA" w:rsidRPr="00CD59B2" w:rsidRDefault="00AA09CA" w:rsidP="00AA09CA">
            <w:pPr>
              <w:pStyle w:val="ListParagraph"/>
              <w:numPr>
                <w:ilvl w:val="0"/>
                <w:numId w:val="13"/>
              </w:numPr>
              <w:rPr>
                <w:rFonts w:ascii="Georgia" w:hAnsi="Georgia"/>
                <w:lang w:val="sv-SE"/>
              </w:rPr>
            </w:pPr>
            <w:proofErr w:type="spellStart"/>
            <w:r w:rsidRPr="00CD59B2">
              <w:rPr>
                <w:rFonts w:ascii="Georgia" w:hAnsi="Georgia"/>
                <w:lang w:val="sv-SE"/>
              </w:rPr>
              <w:t>Scientific</w:t>
            </w:r>
            <w:proofErr w:type="spellEnd"/>
            <w:r w:rsidRPr="00CD59B2">
              <w:rPr>
                <w:rFonts w:ascii="Georgia" w:hAnsi="Georgia"/>
                <w:lang w:val="sv-SE"/>
              </w:rPr>
              <w:t xml:space="preserve"> </w:t>
            </w:r>
            <w:proofErr w:type="spellStart"/>
            <w:r w:rsidRPr="00CD59B2">
              <w:rPr>
                <w:rFonts w:ascii="Georgia" w:hAnsi="Georgia"/>
                <w:lang w:val="sv-SE"/>
              </w:rPr>
              <w:t>questions</w:t>
            </w:r>
            <w:proofErr w:type="spellEnd"/>
            <w:r w:rsidRPr="00CD59B2">
              <w:rPr>
                <w:rFonts w:ascii="Georgia" w:hAnsi="Georgia"/>
                <w:lang w:val="sv-SE"/>
              </w:rPr>
              <w:t xml:space="preserve"> to be </w:t>
            </w:r>
            <w:proofErr w:type="spellStart"/>
            <w:r w:rsidRPr="00CD59B2">
              <w:rPr>
                <w:rFonts w:ascii="Georgia" w:hAnsi="Georgia"/>
                <w:lang w:val="sv-SE"/>
              </w:rPr>
              <w:t>answered</w:t>
            </w:r>
            <w:proofErr w:type="spellEnd"/>
          </w:p>
          <w:p w14:paraId="479E0F4B" w14:textId="77777777" w:rsidR="00AA09CA" w:rsidRPr="00CD59B2" w:rsidRDefault="00AA09CA" w:rsidP="00AA09CA">
            <w:pPr>
              <w:pStyle w:val="ListParagraph"/>
              <w:numPr>
                <w:ilvl w:val="0"/>
                <w:numId w:val="13"/>
              </w:numPr>
              <w:rPr>
                <w:rFonts w:ascii="Georgia" w:hAnsi="Georgia"/>
                <w:lang w:val="en-US"/>
              </w:rPr>
            </w:pPr>
            <w:r w:rsidRPr="00CD59B2">
              <w:rPr>
                <w:rFonts w:ascii="Georgia" w:hAnsi="Georgia"/>
                <w:lang w:val="en-US"/>
              </w:rPr>
              <w:t xml:space="preserve">Implementation of the project and </w:t>
            </w:r>
            <w:proofErr w:type="spellStart"/>
            <w:r w:rsidRPr="00CD59B2">
              <w:rPr>
                <w:rFonts w:ascii="Georgia" w:hAnsi="Georgia"/>
                <w:lang w:val="en-US"/>
              </w:rPr>
              <w:t>feasbility</w:t>
            </w:r>
            <w:proofErr w:type="spellEnd"/>
          </w:p>
          <w:p w14:paraId="15BD7A34" w14:textId="77777777" w:rsidR="00AA09CA" w:rsidRPr="00207F77" w:rsidRDefault="00AA09CA" w:rsidP="00AA09CA">
            <w:pPr>
              <w:pStyle w:val="ListParagraph"/>
              <w:numPr>
                <w:ilvl w:val="0"/>
                <w:numId w:val="13"/>
              </w:numPr>
            </w:pPr>
            <w:r w:rsidRPr="00207F77">
              <w:rPr>
                <w:rFonts w:ascii="Georgia" w:hAnsi="Georgia"/>
              </w:rPr>
              <w:t>Impact of the project, expected outcome</w:t>
            </w:r>
          </w:p>
          <w:p w14:paraId="2105DB15" w14:textId="77777777" w:rsidR="00AA09CA" w:rsidRPr="00207F77" w:rsidRDefault="00AA09CA" w:rsidP="001B1F91">
            <w:pPr>
              <w:ind w:left="360"/>
            </w:pPr>
          </w:p>
          <w:p w14:paraId="78B28553" w14:textId="77777777" w:rsidR="00AA09CA" w:rsidRPr="00207F77" w:rsidRDefault="00AA09CA" w:rsidP="001B1F91">
            <w:pPr>
              <w:pStyle w:val="ListParagraph"/>
            </w:pPr>
          </w:p>
          <w:p w14:paraId="73B1B30A" w14:textId="77777777" w:rsidR="00AA09CA" w:rsidRPr="00207F77" w:rsidRDefault="00AA09CA" w:rsidP="001B1F91">
            <w:pPr>
              <w:pStyle w:val="ListParagraph"/>
            </w:pPr>
          </w:p>
          <w:p w14:paraId="032E8A70" w14:textId="77777777" w:rsidR="00AA09CA" w:rsidRPr="00207F77" w:rsidRDefault="00AA09CA" w:rsidP="001B1F91">
            <w:pPr>
              <w:pStyle w:val="ListParagraph"/>
            </w:pPr>
          </w:p>
          <w:p w14:paraId="2B818B48" w14:textId="77777777" w:rsidR="00AA09CA" w:rsidRPr="00207F77" w:rsidRDefault="00AA09CA" w:rsidP="001B1F91">
            <w:pPr>
              <w:pStyle w:val="ListParagraph"/>
            </w:pPr>
          </w:p>
        </w:tc>
      </w:tr>
      <w:tr w:rsidR="00AA09CA" w:rsidRPr="00CD59B2" w14:paraId="0C37A7A0" w14:textId="77777777" w:rsidTr="001B1F91">
        <w:tc>
          <w:tcPr>
            <w:tcW w:w="9016" w:type="dxa"/>
          </w:tcPr>
          <w:p w14:paraId="76649867" w14:textId="77777777" w:rsidR="00AA09CA" w:rsidRPr="00CD59B2" w:rsidRDefault="00AA09CA" w:rsidP="001B1F91">
            <w:pPr>
              <w:rPr>
                <w:rFonts w:ascii="Georgia" w:hAnsi="Georgia"/>
                <w:lang w:val="en-US"/>
              </w:rPr>
            </w:pPr>
          </w:p>
        </w:tc>
      </w:tr>
      <w:tr w:rsidR="00AA09CA" w:rsidRPr="00CD59B2" w14:paraId="188B2399" w14:textId="77777777" w:rsidTr="001B1F91">
        <w:tc>
          <w:tcPr>
            <w:tcW w:w="9016" w:type="dxa"/>
          </w:tcPr>
          <w:p w14:paraId="4E265082" w14:textId="77777777" w:rsidR="00AA09CA" w:rsidRDefault="00AA09CA" w:rsidP="001B1F91">
            <w:pPr>
              <w:rPr>
                <w:rFonts w:ascii="Georgia" w:hAnsi="Georgia"/>
                <w:lang w:val="en-US"/>
              </w:rPr>
            </w:pPr>
            <w:r w:rsidRPr="00207F77">
              <w:rPr>
                <w:rFonts w:ascii="Georgia" w:hAnsi="Georgia"/>
                <w:b/>
                <w:bCs/>
              </w:rPr>
              <w:t>KTH FOOD Research Themes Addressed</w:t>
            </w:r>
            <w:r w:rsidRPr="00207F77" w:rsidDel="00207F77">
              <w:rPr>
                <w:rFonts w:ascii="Georgia" w:hAnsi="Georgia"/>
                <w:b/>
                <w:bCs/>
                <w:lang w:val="en-US"/>
              </w:rPr>
              <w:t xml:space="preserve"> </w:t>
            </w:r>
          </w:p>
          <w:p w14:paraId="2EEB6B96" w14:textId="77777777" w:rsidR="00AA09CA" w:rsidRPr="00CD59B2" w:rsidRDefault="00AA09CA" w:rsidP="001B1F91">
            <w:pPr>
              <w:rPr>
                <w:rFonts w:ascii="Georgia" w:hAnsi="Georgia"/>
                <w:b/>
                <w:bCs/>
                <w:lang w:val="en-US"/>
              </w:rPr>
            </w:pPr>
            <w:r w:rsidRPr="00207F77">
              <w:rPr>
                <w:rFonts w:ascii="Georgia" w:hAnsi="Georgia"/>
              </w:rPr>
              <w:t>Clearly describe which of KTH FOOD's research themes (Sustainable food production, Value chain management &amp; consumption, Circular food processes, Functional food products and health) are addressed by the project</w:t>
            </w:r>
          </w:p>
        </w:tc>
      </w:tr>
      <w:tr w:rsidR="00AA09CA" w:rsidRPr="00CD59B2" w14:paraId="5FADBE92" w14:textId="77777777" w:rsidTr="001B1F91">
        <w:tc>
          <w:tcPr>
            <w:tcW w:w="9016" w:type="dxa"/>
          </w:tcPr>
          <w:p w14:paraId="2CE170B6" w14:textId="77777777" w:rsidR="00AA09CA" w:rsidRPr="00CD59B2" w:rsidRDefault="00AA09CA" w:rsidP="001B1F91">
            <w:pPr>
              <w:rPr>
                <w:rFonts w:ascii="Georgia" w:hAnsi="Georgia"/>
                <w:lang w:val="en-US"/>
              </w:rPr>
            </w:pPr>
          </w:p>
        </w:tc>
      </w:tr>
      <w:tr w:rsidR="00AA09CA" w:rsidRPr="00CD59B2" w14:paraId="24CE0469" w14:textId="77777777" w:rsidTr="001B1F91">
        <w:tc>
          <w:tcPr>
            <w:tcW w:w="9016" w:type="dxa"/>
          </w:tcPr>
          <w:p w14:paraId="2774D9AE" w14:textId="77777777" w:rsidR="00AA09CA" w:rsidRDefault="00AA09CA" w:rsidP="001B1F91">
            <w:pPr>
              <w:rPr>
                <w:rFonts w:ascii="Georgia" w:hAnsi="Georgia"/>
                <w:b/>
                <w:bCs/>
                <w:lang w:val="en-US"/>
              </w:rPr>
            </w:pPr>
            <w:r w:rsidRPr="00CD59B2">
              <w:rPr>
                <w:rFonts w:ascii="Georgia" w:hAnsi="Georgia"/>
                <w:b/>
                <w:bCs/>
                <w:lang w:val="en-US"/>
              </w:rPr>
              <w:t xml:space="preserve">Researchers engaged from KTH FOOD </w:t>
            </w:r>
            <w:r>
              <w:rPr>
                <w:rFonts w:ascii="Georgia" w:hAnsi="Georgia"/>
                <w:b/>
                <w:bCs/>
                <w:lang w:val="en-US"/>
              </w:rPr>
              <w:t>Faculty</w:t>
            </w:r>
          </w:p>
          <w:p w14:paraId="48CFBE9A" w14:textId="77777777" w:rsidR="00AA09CA" w:rsidRDefault="00AA09CA" w:rsidP="001B1F91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Main applicant: School/Department</w:t>
            </w:r>
          </w:p>
          <w:p w14:paraId="64D00457" w14:textId="77777777" w:rsidR="00AA09CA" w:rsidRDefault="00AA09CA" w:rsidP="001B1F91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Co-applicants: School/Department</w:t>
            </w:r>
          </w:p>
          <w:p w14:paraId="1B437B1D" w14:textId="77777777" w:rsidR="00AA09CA" w:rsidRDefault="00AA09CA" w:rsidP="001B1F91">
            <w:pPr>
              <w:rPr>
                <w:rFonts w:ascii="Georgia" w:hAnsi="Georgia"/>
                <w:lang w:val="en-US"/>
              </w:rPr>
            </w:pPr>
            <w:r>
              <w:rPr>
                <w:rFonts w:ascii="Georgia" w:hAnsi="Georgia"/>
                <w:lang w:val="en-US"/>
              </w:rPr>
              <w:t>Collaborators (internal/external): if any</w:t>
            </w:r>
          </w:p>
          <w:p w14:paraId="06D6C488" w14:textId="77777777" w:rsidR="00AA09CA" w:rsidRDefault="00AA09CA" w:rsidP="001B1F91">
            <w:pPr>
              <w:rPr>
                <w:rFonts w:ascii="Georgia" w:hAnsi="Georgia"/>
                <w:lang w:val="en-US"/>
              </w:rPr>
            </w:pPr>
          </w:p>
          <w:p w14:paraId="783E4356" w14:textId="77777777" w:rsidR="00AA09CA" w:rsidRDefault="00AA09CA" w:rsidP="001B1F91">
            <w:pPr>
              <w:rPr>
                <w:rFonts w:ascii="Georgia" w:hAnsi="Georgia"/>
                <w:lang w:val="en-US"/>
              </w:rPr>
            </w:pPr>
            <w:r w:rsidRPr="00CD59B2">
              <w:rPr>
                <w:rFonts w:ascii="Georgia" w:hAnsi="Georgia"/>
                <w:lang w:val="en-US"/>
              </w:rPr>
              <w:t xml:space="preserve">Describe the role of the researchers from KTH FOOD Faculty involved in the supervision </w:t>
            </w:r>
            <w:r>
              <w:rPr>
                <w:rFonts w:ascii="Georgia" w:hAnsi="Georgia"/>
                <w:lang w:val="en-US"/>
              </w:rPr>
              <w:t>and how do they together contribute to the aims of the project</w:t>
            </w:r>
          </w:p>
          <w:p w14:paraId="07AA2159" w14:textId="77777777" w:rsidR="00AA09CA" w:rsidRPr="00CD59B2" w:rsidRDefault="00AA09CA" w:rsidP="001B1F91">
            <w:pPr>
              <w:rPr>
                <w:rFonts w:ascii="Georgia" w:hAnsi="Georgia"/>
                <w:lang w:val="en-US"/>
              </w:rPr>
            </w:pPr>
          </w:p>
        </w:tc>
      </w:tr>
      <w:tr w:rsidR="00AA09CA" w:rsidRPr="00CD59B2" w14:paraId="2D427BE7" w14:textId="77777777" w:rsidTr="001B1F91">
        <w:tc>
          <w:tcPr>
            <w:tcW w:w="9016" w:type="dxa"/>
          </w:tcPr>
          <w:p w14:paraId="0E8C0903" w14:textId="77777777" w:rsidR="00AA09CA" w:rsidRPr="00CD59B2" w:rsidRDefault="00AA09CA" w:rsidP="001B1F91">
            <w:pPr>
              <w:rPr>
                <w:rFonts w:ascii="Georgia" w:hAnsi="Georgia"/>
                <w:lang w:val="en-US"/>
              </w:rPr>
            </w:pPr>
          </w:p>
        </w:tc>
      </w:tr>
      <w:tr w:rsidR="00AA09CA" w:rsidRPr="00CD59B2" w14:paraId="446CDD85" w14:textId="77777777" w:rsidTr="001B1F91">
        <w:tc>
          <w:tcPr>
            <w:tcW w:w="9016" w:type="dxa"/>
          </w:tcPr>
          <w:p w14:paraId="6A980F27" w14:textId="77777777" w:rsidR="00AA09CA" w:rsidRDefault="00AA09CA" w:rsidP="001B1F91">
            <w:pPr>
              <w:rPr>
                <w:rFonts w:ascii="Georgia" w:hAnsi="Georgia"/>
                <w:lang w:val="en-US"/>
              </w:rPr>
            </w:pPr>
            <w:r w:rsidRPr="00CD59B2">
              <w:rPr>
                <w:rFonts w:ascii="Georgia" w:hAnsi="Georgia"/>
                <w:b/>
                <w:bCs/>
                <w:lang w:val="en-US"/>
              </w:rPr>
              <w:t>Co-funding from internal/external stakeholders</w:t>
            </w:r>
            <w:r w:rsidRPr="00CD59B2">
              <w:rPr>
                <w:rFonts w:ascii="Georgia" w:hAnsi="Georgia"/>
                <w:lang w:val="en-US"/>
              </w:rPr>
              <w:t xml:space="preserve"> </w:t>
            </w:r>
          </w:p>
          <w:p w14:paraId="668A3AE2" w14:textId="77777777" w:rsidR="00AA09CA" w:rsidRDefault="00AA09CA" w:rsidP="001B1F91">
            <w:pPr>
              <w:rPr>
                <w:rFonts w:ascii="Georgia" w:hAnsi="Georgia"/>
                <w:lang w:val="en-US"/>
              </w:rPr>
            </w:pPr>
            <w:r w:rsidRPr="00CD59B2">
              <w:rPr>
                <w:rFonts w:ascii="Georgia" w:hAnsi="Georgia"/>
                <w:lang w:val="en-US"/>
              </w:rPr>
              <w:t>Describe briefly the budget for the postdoctoral position</w:t>
            </w:r>
            <w:r>
              <w:rPr>
                <w:rFonts w:ascii="Georgia" w:hAnsi="Georgia"/>
                <w:lang w:val="en-US"/>
              </w:rPr>
              <w:t xml:space="preserve">. If </w:t>
            </w:r>
            <w:r w:rsidRPr="00CD59B2">
              <w:rPr>
                <w:rFonts w:ascii="Georgia" w:hAnsi="Georgia"/>
                <w:lang w:val="en-US"/>
              </w:rPr>
              <w:t xml:space="preserve">co-funding from </w:t>
            </w:r>
            <w:r>
              <w:rPr>
                <w:rFonts w:ascii="Georgia" w:hAnsi="Georgia"/>
                <w:lang w:val="en-US"/>
              </w:rPr>
              <w:t>KTH (</w:t>
            </w:r>
            <w:proofErr w:type="spellStart"/>
            <w:r>
              <w:rPr>
                <w:rFonts w:ascii="Georgia" w:hAnsi="Georgia"/>
                <w:lang w:val="en-US"/>
              </w:rPr>
              <w:t>ie</w:t>
            </w:r>
            <w:proofErr w:type="spellEnd"/>
            <w:r>
              <w:rPr>
                <w:rFonts w:ascii="Georgia" w:hAnsi="Georgia"/>
                <w:lang w:val="en-US"/>
              </w:rPr>
              <w:t xml:space="preserve"> already existing projects) or </w:t>
            </w:r>
            <w:r w:rsidRPr="00CD59B2">
              <w:rPr>
                <w:rFonts w:ascii="Georgia" w:hAnsi="Georgia"/>
                <w:lang w:val="en-US"/>
              </w:rPr>
              <w:t>external stakeholders</w:t>
            </w:r>
            <w:r>
              <w:rPr>
                <w:rFonts w:ascii="Georgia" w:hAnsi="Georgia"/>
                <w:lang w:val="en-US"/>
              </w:rPr>
              <w:t xml:space="preserve"> exists, describe the extent of the contribution and how the collaboration with the internal/external stakeholders will take place. </w:t>
            </w:r>
          </w:p>
          <w:p w14:paraId="6001E9A2" w14:textId="77777777" w:rsidR="00AA09CA" w:rsidRPr="00CD59B2" w:rsidRDefault="00AA09CA" w:rsidP="001B1F91">
            <w:pPr>
              <w:rPr>
                <w:rFonts w:ascii="Georgia" w:hAnsi="Georgia"/>
                <w:b/>
                <w:bCs/>
                <w:lang w:val="en-US"/>
              </w:rPr>
            </w:pPr>
          </w:p>
        </w:tc>
      </w:tr>
      <w:tr w:rsidR="00AA09CA" w:rsidRPr="00CD59B2" w14:paraId="4CB5FB14" w14:textId="77777777" w:rsidTr="001B1F91">
        <w:tc>
          <w:tcPr>
            <w:tcW w:w="9016" w:type="dxa"/>
          </w:tcPr>
          <w:p w14:paraId="1F7AFFD9" w14:textId="77777777" w:rsidR="00AA09CA" w:rsidRPr="00CD59B2" w:rsidRDefault="00AA09CA" w:rsidP="001B1F91">
            <w:pPr>
              <w:rPr>
                <w:rFonts w:ascii="Georgia" w:hAnsi="Georgia"/>
                <w:lang w:val="en-US"/>
              </w:rPr>
            </w:pPr>
          </w:p>
        </w:tc>
      </w:tr>
      <w:tr w:rsidR="00AA09CA" w:rsidRPr="00CD59B2" w14:paraId="5FD0B784" w14:textId="77777777" w:rsidTr="001B1F91">
        <w:tc>
          <w:tcPr>
            <w:tcW w:w="9016" w:type="dxa"/>
          </w:tcPr>
          <w:p w14:paraId="7C6E0089" w14:textId="77777777" w:rsidR="00AA09CA" w:rsidRDefault="00AA09CA" w:rsidP="001B1F91">
            <w:pPr>
              <w:rPr>
                <w:rFonts w:ascii="Georgia" w:hAnsi="Georgia"/>
                <w:lang w:val="en-US"/>
              </w:rPr>
            </w:pPr>
            <w:r w:rsidRPr="00CD59B2">
              <w:rPr>
                <w:rFonts w:ascii="Georgia" w:hAnsi="Georgia"/>
                <w:b/>
                <w:bCs/>
                <w:lang w:val="en-US"/>
              </w:rPr>
              <w:t>Administrative placement</w:t>
            </w:r>
            <w:r w:rsidRPr="00CD59B2">
              <w:rPr>
                <w:rFonts w:ascii="Georgia" w:hAnsi="Georgia"/>
                <w:lang w:val="en-US"/>
              </w:rPr>
              <w:t xml:space="preserve"> </w:t>
            </w:r>
          </w:p>
          <w:p w14:paraId="2317728B" w14:textId="77777777" w:rsidR="00AA09CA" w:rsidRDefault="00AA09CA" w:rsidP="001B1F91">
            <w:pPr>
              <w:rPr>
                <w:rFonts w:ascii="Georgia" w:hAnsi="Georgia"/>
                <w:lang w:val="en-US"/>
              </w:rPr>
            </w:pPr>
            <w:r w:rsidRPr="009D77B4">
              <w:rPr>
                <w:rFonts w:ascii="Georgia" w:hAnsi="Georgia"/>
              </w:rPr>
              <w:t>Specify the proposed administrative placement for the postdoctoral researcher: School/Department</w:t>
            </w:r>
            <w:r w:rsidRPr="009D77B4" w:rsidDel="009D77B4">
              <w:rPr>
                <w:rFonts w:ascii="Georgia" w:hAnsi="Georgia"/>
                <w:lang w:val="en-US"/>
              </w:rPr>
              <w:t xml:space="preserve"> </w:t>
            </w:r>
          </w:p>
          <w:p w14:paraId="55921231" w14:textId="77777777" w:rsidR="00AA09CA" w:rsidRPr="00CD59B2" w:rsidRDefault="00AA09CA" w:rsidP="001B1F91">
            <w:pPr>
              <w:rPr>
                <w:rFonts w:ascii="Georgia" w:hAnsi="Georgia"/>
                <w:lang w:val="en-US"/>
              </w:rPr>
            </w:pPr>
          </w:p>
        </w:tc>
      </w:tr>
    </w:tbl>
    <w:p w14:paraId="651D3B5C" w14:textId="77777777" w:rsidR="00981197" w:rsidRPr="00C33F81" w:rsidRDefault="00981197" w:rsidP="001741B3"/>
    <w:sectPr w:rsidR="00981197" w:rsidRPr="00C33F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245DCD" w14:textId="77777777" w:rsidR="00AA09CA" w:rsidRDefault="00AA09CA" w:rsidP="00AB37AC">
      <w:r>
        <w:separator/>
      </w:r>
    </w:p>
  </w:endnote>
  <w:endnote w:type="continuationSeparator" w:id="0">
    <w:p w14:paraId="1D1488AC" w14:textId="77777777" w:rsidR="00AA09CA" w:rsidRDefault="00AA09CA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B1D83D" w14:textId="77777777" w:rsidR="00AB37AC" w:rsidRDefault="00AB37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70DD4F" w14:textId="77777777" w:rsidR="00AB37AC" w:rsidRDefault="00AB37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74FB8" w14:textId="77777777" w:rsidR="00AB37AC" w:rsidRDefault="00AB37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DAA2B" w14:textId="77777777" w:rsidR="00AA09CA" w:rsidRDefault="00AA09CA" w:rsidP="00AB37AC">
      <w:r>
        <w:separator/>
      </w:r>
    </w:p>
  </w:footnote>
  <w:footnote w:type="continuationSeparator" w:id="0">
    <w:p w14:paraId="51916D45" w14:textId="77777777" w:rsidR="00AA09CA" w:rsidRDefault="00AA09CA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880D9" w14:textId="77777777" w:rsidR="00AB37AC" w:rsidRDefault="00AB37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037921" w14:textId="77777777" w:rsidR="00AB37AC" w:rsidRDefault="00AB37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90665" w14:textId="77777777" w:rsidR="00AB37AC" w:rsidRDefault="00AB3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5D67331"/>
    <w:multiLevelType w:val="hybridMultilevel"/>
    <w:tmpl w:val="E77E73CC"/>
    <w:lvl w:ilvl="0" w:tplc="28F6D3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D14AE"/>
    <w:multiLevelType w:val="hybridMultilevel"/>
    <w:tmpl w:val="2DA8DC40"/>
    <w:lvl w:ilvl="0" w:tplc="E8F49202">
      <w:start w:val="1"/>
      <w:numFmt w:val="bullet"/>
      <w:pStyle w:val="List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8"/>
  </w:num>
  <w:num w:numId="12">
    <w:abstractNumId w:val="6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revisionView w:inkAnnotations="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9CA"/>
    <w:rsid w:val="00037A26"/>
    <w:rsid w:val="000B4D37"/>
    <w:rsid w:val="000E0B56"/>
    <w:rsid w:val="000F0D78"/>
    <w:rsid w:val="001621F9"/>
    <w:rsid w:val="001741B3"/>
    <w:rsid w:val="0018642A"/>
    <w:rsid w:val="001F3547"/>
    <w:rsid w:val="002A115A"/>
    <w:rsid w:val="002E47D4"/>
    <w:rsid w:val="00310604"/>
    <w:rsid w:val="00383258"/>
    <w:rsid w:val="003A221F"/>
    <w:rsid w:val="003B55F6"/>
    <w:rsid w:val="003D5E50"/>
    <w:rsid w:val="00484AB4"/>
    <w:rsid w:val="004A3440"/>
    <w:rsid w:val="004B3394"/>
    <w:rsid w:val="004F684C"/>
    <w:rsid w:val="00516DE4"/>
    <w:rsid w:val="00523FF5"/>
    <w:rsid w:val="00547786"/>
    <w:rsid w:val="00547E65"/>
    <w:rsid w:val="0057553D"/>
    <w:rsid w:val="00611DEC"/>
    <w:rsid w:val="006574CC"/>
    <w:rsid w:val="006C3154"/>
    <w:rsid w:val="007835A7"/>
    <w:rsid w:val="00792464"/>
    <w:rsid w:val="007D0976"/>
    <w:rsid w:val="007F3C19"/>
    <w:rsid w:val="00825507"/>
    <w:rsid w:val="00863257"/>
    <w:rsid w:val="00873303"/>
    <w:rsid w:val="008815CA"/>
    <w:rsid w:val="008822FA"/>
    <w:rsid w:val="008E4593"/>
    <w:rsid w:val="00922FFA"/>
    <w:rsid w:val="00923193"/>
    <w:rsid w:val="009361E7"/>
    <w:rsid w:val="00981197"/>
    <w:rsid w:val="009A3428"/>
    <w:rsid w:val="009A59C3"/>
    <w:rsid w:val="00A37248"/>
    <w:rsid w:val="00A506FD"/>
    <w:rsid w:val="00A77340"/>
    <w:rsid w:val="00A833EA"/>
    <w:rsid w:val="00AA09CA"/>
    <w:rsid w:val="00AA3946"/>
    <w:rsid w:val="00AB37AC"/>
    <w:rsid w:val="00AD5B1E"/>
    <w:rsid w:val="00AF0371"/>
    <w:rsid w:val="00B02309"/>
    <w:rsid w:val="00B411DA"/>
    <w:rsid w:val="00B5121A"/>
    <w:rsid w:val="00B90528"/>
    <w:rsid w:val="00BC64D7"/>
    <w:rsid w:val="00BC7DF3"/>
    <w:rsid w:val="00BD10EE"/>
    <w:rsid w:val="00C06690"/>
    <w:rsid w:val="00C33F81"/>
    <w:rsid w:val="00C46B7C"/>
    <w:rsid w:val="00C65034"/>
    <w:rsid w:val="00C87FA2"/>
    <w:rsid w:val="00D2245B"/>
    <w:rsid w:val="00EB07F4"/>
    <w:rsid w:val="00EF1D64"/>
    <w:rsid w:val="00F57388"/>
    <w:rsid w:val="00F94E56"/>
    <w:rsid w:val="00FA2711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905E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9CA"/>
    <w:rPr>
      <w:kern w:val="2"/>
      <w:sz w:val="24"/>
      <w:szCs w:val="24"/>
      <w:lang w:val="en-GB"/>
      <w14:ligatures w14:val="standardContextual"/>
    </w:rPr>
  </w:style>
  <w:style w:type="paragraph" w:styleId="Heading1">
    <w:name w:val="heading 1"/>
    <w:aliases w:val="KTH Rubrik 1"/>
    <w:basedOn w:val="Normal"/>
    <w:next w:val="BodyText"/>
    <w:link w:val="Heading1Char"/>
    <w:uiPriority w:val="3"/>
    <w:qFormat/>
    <w:rsid w:val="00923193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Heading2">
    <w:name w:val="heading 2"/>
    <w:aliases w:val="KTH Rubrik 2"/>
    <w:basedOn w:val="Normal"/>
    <w:next w:val="BodyText"/>
    <w:link w:val="Heading2Char"/>
    <w:uiPriority w:val="3"/>
    <w:qFormat/>
    <w:rsid w:val="00923193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Heading3">
    <w:name w:val="heading 3"/>
    <w:aliases w:val="KTH Rubrik 3"/>
    <w:basedOn w:val="Normal"/>
    <w:next w:val="BodyText"/>
    <w:link w:val="Heading3Char"/>
    <w:uiPriority w:val="3"/>
    <w:qFormat/>
    <w:rsid w:val="00923193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aliases w:val="KTH Rubrik 4"/>
    <w:basedOn w:val="Normal"/>
    <w:next w:val="BodyText"/>
    <w:link w:val="Heading4Char"/>
    <w:uiPriority w:val="3"/>
    <w:qFormat/>
    <w:rsid w:val="00923193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KTH Brödtext"/>
    <w:basedOn w:val="Normal"/>
    <w:link w:val="BodyTextChar"/>
    <w:uiPriority w:val="1"/>
    <w:qFormat/>
    <w:rsid w:val="00C33F81"/>
    <w:pPr>
      <w:spacing w:after="240" w:line="260" w:lineRule="atLeast"/>
    </w:pPr>
  </w:style>
  <w:style w:type="character" w:customStyle="1" w:styleId="BodyTextChar">
    <w:name w:val="Body Text Char"/>
    <w:aliases w:val="KTH Brödtext Char"/>
    <w:basedOn w:val="DefaultParagraphFont"/>
    <w:link w:val="BodyText"/>
    <w:uiPriority w:val="1"/>
    <w:rsid w:val="001741B3"/>
  </w:style>
  <w:style w:type="paragraph" w:styleId="BodyText2">
    <w:name w:val="Body Text 2"/>
    <w:aliases w:val="KTH Brödtext 2"/>
    <w:basedOn w:val="BodyText"/>
    <w:link w:val="BodyText2Char"/>
    <w:uiPriority w:val="4"/>
    <w:rsid w:val="004A3440"/>
    <w:pPr>
      <w:ind w:firstLine="357"/>
    </w:pPr>
  </w:style>
  <w:style w:type="character" w:customStyle="1" w:styleId="BodyText2Char">
    <w:name w:val="Body Text 2 Char"/>
    <w:aliases w:val="KTH Brödtext 2 Char"/>
    <w:basedOn w:val="DefaultParagraphFont"/>
    <w:link w:val="BodyText2"/>
    <w:uiPriority w:val="4"/>
    <w:rsid w:val="004A3440"/>
  </w:style>
  <w:style w:type="character" w:customStyle="1" w:styleId="Heading1Char">
    <w:name w:val="Heading 1 Char"/>
    <w:aliases w:val="KTH Rubrik 1 Char"/>
    <w:basedOn w:val="DefaultParagraphFont"/>
    <w:link w:val="Heading1"/>
    <w:uiPriority w:val="3"/>
    <w:rsid w:val="00923193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aliases w:val="KTH Rubrik 2 Char"/>
    <w:basedOn w:val="DefaultParagraphFont"/>
    <w:link w:val="Heading2"/>
    <w:uiPriority w:val="3"/>
    <w:rsid w:val="00923193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Heading3Char">
    <w:name w:val="Heading 3 Char"/>
    <w:aliases w:val="KTH Rubrik 3 Char"/>
    <w:basedOn w:val="DefaultParagraphFont"/>
    <w:link w:val="Heading3"/>
    <w:uiPriority w:val="3"/>
    <w:rsid w:val="00923193"/>
    <w:rPr>
      <w:rFonts w:asciiTheme="majorHAnsi" w:eastAsiaTheme="majorEastAsia" w:hAnsiTheme="majorHAnsi" w:cstheme="majorBidi"/>
      <w:bCs/>
    </w:rPr>
  </w:style>
  <w:style w:type="character" w:customStyle="1" w:styleId="Heading4Char">
    <w:name w:val="Heading 4 Char"/>
    <w:aliases w:val="KTH Rubrik 4 Char"/>
    <w:basedOn w:val="DefaultParagraphFont"/>
    <w:link w:val="Heading4"/>
    <w:uiPriority w:val="3"/>
    <w:rsid w:val="00923193"/>
    <w:rPr>
      <w:rFonts w:asciiTheme="majorHAnsi" w:eastAsiaTheme="majorEastAsia" w:hAnsiTheme="majorHAnsi" w:cstheme="majorBidi"/>
      <w:bCs/>
      <w:i/>
      <w:iCs/>
    </w:rPr>
  </w:style>
  <w:style w:type="paragraph" w:styleId="Title">
    <w:name w:val="Title"/>
    <w:aliases w:val="KTH Rubrik"/>
    <w:basedOn w:val="Normal"/>
    <w:next w:val="Subtitle"/>
    <w:link w:val="TitleChar"/>
    <w:uiPriority w:val="1"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TitleChar">
    <w:name w:val="Title Char"/>
    <w:aliases w:val="KTH Rubrik Char"/>
    <w:basedOn w:val="DefaultParagraphFont"/>
    <w:link w:val="Title"/>
    <w:uiPriority w:val="1"/>
    <w:rsid w:val="0057553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odyText"/>
    <w:uiPriority w:val="2"/>
    <w:qFormat/>
    <w:rsid w:val="00AD5B1E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Subtitle">
    <w:name w:val="Subtitle"/>
    <w:aliases w:val="KTH Underrubrik"/>
    <w:basedOn w:val="Normal"/>
    <w:next w:val="BodyText"/>
    <w:link w:val="SubtitleChar"/>
    <w:uiPriority w:val="1"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</w:rPr>
  </w:style>
  <w:style w:type="character" w:customStyle="1" w:styleId="SubtitleChar">
    <w:name w:val="Subtitle Char"/>
    <w:aliases w:val="KTH Underrubrik Char"/>
    <w:basedOn w:val="DefaultParagraphFont"/>
    <w:link w:val="Subtitle"/>
    <w:uiPriority w:val="1"/>
    <w:rsid w:val="00B411D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ListBullet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ListBullet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ListBullet3">
    <w:name w:val="List Bullet 3"/>
    <w:aliases w:val="KTH Punktlista 3"/>
    <w:basedOn w:val="ListBullet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Heading1"/>
    <w:next w:val="BodyText"/>
    <w:uiPriority w:val="6"/>
    <w:qFormat/>
    <w:rsid w:val="00BC7DF3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Heading2"/>
    <w:next w:val="BodyText"/>
    <w:uiPriority w:val="6"/>
    <w:qFormat/>
    <w:rsid w:val="00BC7DF3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Heading3"/>
    <w:next w:val="BodyText"/>
    <w:uiPriority w:val="6"/>
    <w:qFormat/>
    <w:rsid w:val="00BC7DF3"/>
    <w:pPr>
      <w:numPr>
        <w:ilvl w:val="2"/>
        <w:numId w:val="11"/>
      </w:numPr>
    </w:pPr>
  </w:style>
  <w:style w:type="paragraph" w:customStyle="1" w:styleId="KTHnRubrik4">
    <w:name w:val="KTH nRubrik 4"/>
    <w:basedOn w:val="Heading4"/>
    <w:next w:val="BodyText"/>
    <w:uiPriority w:val="6"/>
    <w:qFormat/>
    <w:rsid w:val="00BC7DF3"/>
    <w:pPr>
      <w:numPr>
        <w:ilvl w:val="3"/>
        <w:numId w:val="11"/>
      </w:numPr>
      <w:ind w:left="862" w:hanging="862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OCHeading">
    <w:name w:val="TOC Heading"/>
    <w:basedOn w:val="KTHTitel"/>
    <w:next w:val="Normal"/>
    <w:uiPriority w:val="38"/>
    <w:rsid w:val="009A3428"/>
    <w:pPr>
      <w:spacing w:before="240" w:after="240"/>
    </w:pPr>
  </w:style>
  <w:style w:type="paragraph" w:styleId="Header">
    <w:name w:val="header"/>
    <w:basedOn w:val="Normal"/>
    <w:link w:val="Header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HeaderChar">
    <w:name w:val="Header Char"/>
    <w:basedOn w:val="DefaultParagraphFont"/>
    <w:link w:val="Header"/>
    <w:uiPriority w:val="8"/>
    <w:rsid w:val="00547786"/>
    <w:rPr>
      <w:rFonts w:asciiTheme="majorHAnsi" w:hAnsiTheme="majorHAnsi"/>
      <w:sz w:val="15"/>
    </w:rPr>
  </w:style>
  <w:style w:type="character" w:styleId="PageNumber">
    <w:name w:val="page number"/>
    <w:basedOn w:val="DefaultParagraphFont"/>
    <w:uiPriority w:val="8"/>
    <w:rsid w:val="003A221F"/>
    <w:rPr>
      <w:rFonts w:asciiTheme="majorHAnsi" w:hAnsiTheme="majorHAnsi"/>
      <w:sz w:val="15"/>
    </w:rPr>
  </w:style>
  <w:style w:type="paragraph" w:styleId="Footer">
    <w:name w:val="footer"/>
    <w:basedOn w:val="Normal"/>
    <w:link w:val="Footer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FooterChar">
    <w:name w:val="Footer Char"/>
    <w:basedOn w:val="DefaultParagraphFont"/>
    <w:link w:val="Footer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Header"/>
    <w:uiPriority w:val="8"/>
    <w:rsid w:val="00547786"/>
    <w:pPr>
      <w:spacing w:before="20"/>
    </w:pPr>
    <w:rPr>
      <w:b/>
    </w:rPr>
  </w:style>
  <w:style w:type="paragraph" w:styleId="TOC1">
    <w:name w:val="toc 1"/>
    <w:basedOn w:val="Normal"/>
    <w:next w:val="Normal"/>
    <w:uiPriority w:val="39"/>
    <w:rsid w:val="001F3547"/>
    <w:pPr>
      <w:spacing w:after="100"/>
    </w:pPr>
  </w:style>
  <w:style w:type="paragraph" w:styleId="TOC2">
    <w:name w:val="toc 2"/>
    <w:basedOn w:val="Normal"/>
    <w:next w:val="Normal"/>
    <w:uiPriority w:val="39"/>
    <w:rsid w:val="001F3547"/>
    <w:pPr>
      <w:spacing w:after="100"/>
      <w:ind w:left="200"/>
    </w:pPr>
  </w:style>
  <w:style w:type="paragraph" w:styleId="TOC3">
    <w:name w:val="toc 3"/>
    <w:basedOn w:val="Normal"/>
    <w:next w:val="Normal"/>
    <w:uiPriority w:val="39"/>
    <w:rsid w:val="001F3547"/>
    <w:pPr>
      <w:spacing w:after="100"/>
      <w:ind w:left="400"/>
    </w:pPr>
  </w:style>
  <w:style w:type="paragraph" w:styleId="EnvelopeAddress">
    <w:name w:val="envelope address"/>
    <w:basedOn w:val="Normal"/>
    <w:uiPriority w:val="7"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Footer"/>
    <w:uiPriority w:val="8"/>
    <w:rsid w:val="00C87FA2"/>
    <w:pPr>
      <w:spacing w:line="200" w:lineRule="atLeast"/>
    </w:pPr>
    <w:rPr>
      <w:b/>
    </w:rPr>
  </w:style>
  <w:style w:type="paragraph" w:styleId="ListParagraph">
    <w:name w:val="List Paragraph"/>
    <w:basedOn w:val="Normal"/>
    <w:uiPriority w:val="34"/>
    <w:qFormat/>
    <w:rsid w:val="00AA09CA"/>
    <w:pPr>
      <w:ind w:left="720"/>
      <w:contextualSpacing/>
    </w:pPr>
  </w:style>
  <w:style w:type="table" w:styleId="TableGrid">
    <w:name w:val="Table Grid"/>
    <w:basedOn w:val="TableNormal"/>
    <w:uiPriority w:val="39"/>
    <w:rsid w:val="00AA09CA"/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2B428C8B21A141B5825E5B86F557DB" ma:contentTypeVersion="18" ma:contentTypeDescription="Skapa ett nytt dokument." ma:contentTypeScope="" ma:versionID="252018d410861a4bd345ccd8a7691e59">
  <xsd:schema xmlns:xsd="http://www.w3.org/2001/XMLSchema" xmlns:xs="http://www.w3.org/2001/XMLSchema" xmlns:p="http://schemas.microsoft.com/office/2006/metadata/properties" xmlns:ns3="6707e3d7-8225-4321-a0ab-c333d198a7fc" xmlns:ns4="977cb6ed-b1a4-473b-8ba2-0f8e0a4901ff" targetNamespace="http://schemas.microsoft.com/office/2006/metadata/properties" ma:root="true" ma:fieldsID="7f8d4ab75a1a3d4d9a274ce0c4d3c889" ns3:_="" ns4:_="">
    <xsd:import namespace="6707e3d7-8225-4321-a0ab-c333d198a7fc"/>
    <xsd:import namespace="977cb6ed-b1a4-473b-8ba2-0f8e0a4901f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7e3d7-8225-4321-a0ab-c333d198a7f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cb6ed-b1a4-473b-8ba2-0f8e0a4901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77cb6ed-b1a4-473b-8ba2-0f8e0a4901ff" xsi:nil="true"/>
  </documentManagement>
</p:properties>
</file>

<file path=customXml/itemProps1.xml><?xml version="1.0" encoding="utf-8"?>
<ds:datastoreItem xmlns:ds="http://schemas.openxmlformats.org/officeDocument/2006/customXml" ds:itemID="{1A80470B-ACB4-4A80-8642-CDEFAAD1A9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07e3d7-8225-4321-a0ab-c333d198a7fc"/>
    <ds:schemaRef ds:uri="977cb6ed-b1a4-473b-8ba2-0f8e0a490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A5C56A-B881-4AD9-BC08-824F24E4C0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24A16F-518B-400E-9FA3-2A4C7B4E3C41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977cb6ed-b1a4-473b-8ba2-0f8e0a4901ff"/>
    <ds:schemaRef ds:uri="6707e3d7-8225-4321-a0ab-c333d198a7f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2024-09-17T14:47:00Z</dcterms:created>
  <dcterms:modified xsi:type="dcterms:W3CDTF">2024-09-17T14:47:00Z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0x0101004F2B428C8B21A141B5825E5B86F557DB</vt:lpwstr>
  </property>
</Properties>
</file>