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F" w:rsidRPr="00C37C26" w:rsidRDefault="00801B8F" w:rsidP="00801B8F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  <w:bCs/>
          <w:kern w:val="36"/>
          <w:sz w:val="36"/>
          <w:szCs w:val="36"/>
          <w:lang w:val="en-US" w:eastAsia="sv-SE"/>
        </w:rPr>
      </w:pPr>
      <w:r w:rsidRPr="00C37C26">
        <w:rPr>
          <w:rFonts w:ascii="Verdana" w:eastAsia="Times New Roman" w:hAnsi="Verdana" w:cs="Times New Roman"/>
          <w:bCs/>
          <w:kern w:val="36"/>
          <w:sz w:val="36"/>
          <w:szCs w:val="36"/>
          <w:lang w:val="en-US" w:eastAsia="sv-SE"/>
        </w:rPr>
        <w:t>IT-</w:t>
      </w:r>
      <w:proofErr w:type="spellStart"/>
      <w:r w:rsidRPr="00C37C26">
        <w:rPr>
          <w:rFonts w:ascii="Verdana" w:eastAsia="Times New Roman" w:hAnsi="Verdana" w:cs="Times New Roman"/>
          <w:bCs/>
          <w:kern w:val="36"/>
          <w:sz w:val="36"/>
          <w:szCs w:val="36"/>
          <w:lang w:val="en-US" w:eastAsia="sv-SE"/>
        </w:rPr>
        <w:t>SupportCenter</w:t>
      </w:r>
      <w:proofErr w:type="spellEnd"/>
      <w:r w:rsidRPr="00C37C26">
        <w:rPr>
          <w:rFonts w:ascii="Verdana" w:eastAsia="Times New Roman" w:hAnsi="Verdana" w:cs="Times New Roman"/>
          <w:bCs/>
          <w:kern w:val="36"/>
          <w:sz w:val="36"/>
          <w:szCs w:val="36"/>
          <w:lang w:val="en-US" w:eastAsia="sv-SE"/>
        </w:rPr>
        <w:t xml:space="preserve"> </w:t>
      </w:r>
    </w:p>
    <w:p w:rsidR="00801B8F" w:rsidRPr="00C37C26" w:rsidRDefault="00801B8F" w:rsidP="00801B8F">
      <w:pPr>
        <w:spacing w:before="100" w:beforeAutospacing="1" w:after="100" w:afterAutospacing="1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en-US" w:eastAsia="sv-SE"/>
        </w:rPr>
      </w:pPr>
      <w:r w:rsidRPr="00C37C26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en-US" w:eastAsia="sv-SE"/>
        </w:rPr>
        <w:t xml:space="preserve">To get a KTH </w:t>
      </w:r>
      <w:r w:rsidR="00C37C26" w:rsidRPr="00C37C26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en-US" w:eastAsia="sv-SE"/>
        </w:rPr>
        <w:t>account</w:t>
      </w:r>
      <w:bookmarkStart w:id="0" w:name="_GoBack"/>
      <w:bookmarkEnd w:id="0"/>
      <w:r w:rsidRPr="00C37C26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en-US" w:eastAsia="sv-SE"/>
        </w:rPr>
        <w:t xml:space="preserve"> and </w:t>
      </w:r>
      <w:proofErr w:type="spellStart"/>
      <w:r w:rsidRPr="00C37C26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en-US" w:eastAsia="sv-SE"/>
        </w:rPr>
        <w:t>kth</w:t>
      </w:r>
      <w:proofErr w:type="spellEnd"/>
      <w:r w:rsidRPr="00C37C26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en-US" w:eastAsia="sv-SE"/>
        </w:rPr>
        <w:t>-email address.</w:t>
      </w:r>
    </w:p>
    <w:p w:rsidR="00801B8F" w:rsidRPr="00C37C26" w:rsidRDefault="00801B8F" w:rsidP="00801B8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sv-SE"/>
        </w:rPr>
      </w:pPr>
      <w:r w:rsidRPr="00C37C26">
        <w:rPr>
          <w:rFonts w:ascii="Garamond" w:eastAsia="Times New Roman" w:hAnsi="Garamond" w:cs="Times New Roman"/>
          <w:b/>
          <w:bCs/>
          <w:sz w:val="24"/>
          <w:szCs w:val="24"/>
          <w:lang w:val="en-US" w:eastAsia="sv-SE"/>
        </w:rPr>
        <w:t>Phone:</w:t>
      </w:r>
      <w:r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br/>
        <w:t>08 - 790 7752</w:t>
      </w:r>
      <w:r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br/>
        <w:t>Fax: 08 - 790 93 88</w:t>
      </w:r>
    </w:p>
    <w:p w:rsidR="00801B8F" w:rsidRPr="00C37C26" w:rsidRDefault="00801B8F" w:rsidP="00801B8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sv-SE"/>
        </w:rPr>
      </w:pPr>
      <w:r w:rsidRPr="00C37C26">
        <w:rPr>
          <w:rFonts w:ascii="Garamond" w:eastAsia="Times New Roman" w:hAnsi="Garamond" w:cs="Times New Roman"/>
          <w:b/>
          <w:bCs/>
          <w:sz w:val="24"/>
          <w:szCs w:val="24"/>
          <w:lang w:val="en-US" w:eastAsia="sv-SE"/>
        </w:rPr>
        <w:t>E-post:</w:t>
      </w:r>
      <w:r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t xml:space="preserve"> it-sc@kth.se</w:t>
      </w:r>
    </w:p>
    <w:p w:rsidR="00801B8F" w:rsidRPr="00C37C26" w:rsidRDefault="00A86185" w:rsidP="00801B8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sv-SE"/>
        </w:rPr>
      </w:pPr>
      <w:r w:rsidRPr="00C37C26">
        <w:rPr>
          <w:rFonts w:ascii="Garamond" w:eastAsia="Times New Roman" w:hAnsi="Garamond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6B4F8B2" wp14:editId="47B5C46B">
            <wp:simplePos x="0" y="0"/>
            <wp:positionH relativeFrom="column">
              <wp:posOffset>-3423920</wp:posOffset>
            </wp:positionH>
            <wp:positionV relativeFrom="paragraph">
              <wp:posOffset>684530</wp:posOffset>
            </wp:positionV>
            <wp:extent cx="10149840" cy="56959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it_supportcent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8F" w:rsidRPr="00C37C26">
        <w:rPr>
          <w:rFonts w:ascii="Garamond" w:eastAsia="Times New Roman" w:hAnsi="Garamond" w:cs="Times New Roman"/>
          <w:b/>
          <w:bCs/>
          <w:sz w:val="24"/>
          <w:szCs w:val="24"/>
          <w:lang w:val="en-US" w:eastAsia="sv-SE"/>
        </w:rPr>
        <w:t>Visiting address:</w:t>
      </w:r>
      <w:r w:rsidR="00801B8F"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br/>
      </w:r>
      <w:proofErr w:type="spellStart"/>
      <w:r w:rsidR="00801B8F"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t>Drottning</w:t>
      </w:r>
      <w:proofErr w:type="spellEnd"/>
      <w:r w:rsidR="00801B8F"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t xml:space="preserve"> </w:t>
      </w:r>
      <w:proofErr w:type="spellStart"/>
      <w:r w:rsidR="00801B8F"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t>Kristinas</w:t>
      </w:r>
      <w:proofErr w:type="spellEnd"/>
      <w:r w:rsidR="00801B8F"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t xml:space="preserve"> </w:t>
      </w:r>
      <w:proofErr w:type="spellStart"/>
      <w:r w:rsidR="00801B8F"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t>väg</w:t>
      </w:r>
      <w:proofErr w:type="spellEnd"/>
      <w:r w:rsidR="00801B8F"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t xml:space="preserve"> 19</w:t>
      </w:r>
      <w:r w:rsidR="00801B8F" w:rsidRPr="00C37C26">
        <w:rPr>
          <w:rFonts w:ascii="Garamond" w:eastAsia="Times New Roman" w:hAnsi="Garamond" w:cs="Times New Roman"/>
          <w:sz w:val="24"/>
          <w:szCs w:val="24"/>
          <w:lang w:val="en-US" w:eastAsia="sv-SE"/>
        </w:rPr>
        <w:br/>
        <w:t>100 44 Stockholm</w:t>
      </w:r>
    </w:p>
    <w:p w:rsidR="00801B8F" w:rsidRPr="00C37C26" w:rsidRDefault="00801B8F" w:rsidP="00801B8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801B8F" w:rsidRPr="00C37C26" w:rsidRDefault="00801B8F" w:rsidP="00801B8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981197" w:rsidRPr="00C37C26" w:rsidRDefault="00981197" w:rsidP="001741B3">
      <w:pPr>
        <w:rPr>
          <w:lang w:val="en-US"/>
        </w:rPr>
      </w:pPr>
    </w:p>
    <w:sectPr w:rsidR="00981197" w:rsidRPr="00C37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8F" w:rsidRDefault="00801B8F" w:rsidP="00AB37AC">
      <w:r>
        <w:separator/>
      </w:r>
    </w:p>
  </w:endnote>
  <w:endnote w:type="continuationSeparator" w:id="0">
    <w:p w:rsidR="00801B8F" w:rsidRDefault="00801B8F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AC" w:rsidRDefault="00AB37A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AC" w:rsidRDefault="00AB37A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AC" w:rsidRDefault="00AB37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8F" w:rsidRDefault="00801B8F" w:rsidP="00AB37AC">
      <w:r>
        <w:separator/>
      </w:r>
    </w:p>
  </w:footnote>
  <w:footnote w:type="continuationSeparator" w:id="0">
    <w:p w:rsidR="00801B8F" w:rsidRDefault="00801B8F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AC" w:rsidRDefault="00AB37A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AC" w:rsidRDefault="00AB37A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AC" w:rsidRDefault="00AB37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97636A"/>
    <w:multiLevelType w:val="multilevel"/>
    <w:tmpl w:val="515E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F"/>
    <w:rsid w:val="00037A26"/>
    <w:rsid w:val="000B4D37"/>
    <w:rsid w:val="000E0B56"/>
    <w:rsid w:val="000F0D78"/>
    <w:rsid w:val="001621F9"/>
    <w:rsid w:val="001741B3"/>
    <w:rsid w:val="0018642A"/>
    <w:rsid w:val="001F3547"/>
    <w:rsid w:val="002A115A"/>
    <w:rsid w:val="002E47D4"/>
    <w:rsid w:val="00310604"/>
    <w:rsid w:val="00383258"/>
    <w:rsid w:val="003A221F"/>
    <w:rsid w:val="003B55F6"/>
    <w:rsid w:val="003D5E50"/>
    <w:rsid w:val="00484AB4"/>
    <w:rsid w:val="004A3440"/>
    <w:rsid w:val="004B3394"/>
    <w:rsid w:val="004F684C"/>
    <w:rsid w:val="00516DE4"/>
    <w:rsid w:val="00523FF5"/>
    <w:rsid w:val="00547786"/>
    <w:rsid w:val="00547E65"/>
    <w:rsid w:val="0057553D"/>
    <w:rsid w:val="00611DEC"/>
    <w:rsid w:val="006574CC"/>
    <w:rsid w:val="006C3154"/>
    <w:rsid w:val="007835A7"/>
    <w:rsid w:val="00792464"/>
    <w:rsid w:val="007D0976"/>
    <w:rsid w:val="007F3C19"/>
    <w:rsid w:val="00801B8F"/>
    <w:rsid w:val="00825507"/>
    <w:rsid w:val="008518BB"/>
    <w:rsid w:val="00863257"/>
    <w:rsid w:val="00873303"/>
    <w:rsid w:val="008815CA"/>
    <w:rsid w:val="008822FA"/>
    <w:rsid w:val="008E4593"/>
    <w:rsid w:val="00922FFA"/>
    <w:rsid w:val="00923193"/>
    <w:rsid w:val="009361E7"/>
    <w:rsid w:val="00981197"/>
    <w:rsid w:val="009A3428"/>
    <w:rsid w:val="009A59C3"/>
    <w:rsid w:val="00A37248"/>
    <w:rsid w:val="00A506FD"/>
    <w:rsid w:val="00A77340"/>
    <w:rsid w:val="00A833EA"/>
    <w:rsid w:val="00A86185"/>
    <w:rsid w:val="00AA3946"/>
    <w:rsid w:val="00AB37AC"/>
    <w:rsid w:val="00AD5B1E"/>
    <w:rsid w:val="00AF0371"/>
    <w:rsid w:val="00B02309"/>
    <w:rsid w:val="00B411DA"/>
    <w:rsid w:val="00B5121A"/>
    <w:rsid w:val="00B90528"/>
    <w:rsid w:val="00BC64D7"/>
    <w:rsid w:val="00BC7DF3"/>
    <w:rsid w:val="00BD10EE"/>
    <w:rsid w:val="00C06690"/>
    <w:rsid w:val="00C33F81"/>
    <w:rsid w:val="00C37C26"/>
    <w:rsid w:val="00C46B7C"/>
    <w:rsid w:val="00C65034"/>
    <w:rsid w:val="00C87FA2"/>
    <w:rsid w:val="00D2245B"/>
    <w:rsid w:val="00EB07F4"/>
    <w:rsid w:val="00EF1D64"/>
    <w:rsid w:val="00F57388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iPriority="5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5"/>
    <w:lsdException w:name="List Bullet 3" w:semiHidden="0" w:uiPriority="5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2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4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9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9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9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9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801B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lc">
    <w:name w:val="tlc"/>
    <w:basedOn w:val="DefaultParagraphFont"/>
    <w:rsid w:val="00801B8F"/>
  </w:style>
  <w:style w:type="character" w:styleId="Hyperlink">
    <w:name w:val="Hyperlink"/>
    <w:basedOn w:val="DefaultParagraphFont"/>
    <w:uiPriority w:val="99"/>
    <w:semiHidden/>
    <w:unhideWhenUsed/>
    <w:rsid w:val="00801B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1B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iPriority="5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5"/>
    <w:lsdException w:name="List Bullet 3" w:semiHidden="0" w:uiPriority="5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2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4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9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9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9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9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801B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lc">
    <w:name w:val="tlc"/>
    <w:basedOn w:val="DefaultParagraphFont"/>
    <w:rsid w:val="00801B8F"/>
  </w:style>
  <w:style w:type="character" w:styleId="Hyperlink">
    <w:name w:val="Hyperlink"/>
    <w:basedOn w:val="DefaultParagraphFont"/>
    <w:uiPriority w:val="99"/>
    <w:semiHidden/>
    <w:unhideWhenUsed/>
    <w:rsid w:val="00801B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1B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4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0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4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1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2014-01-17T12:59:00Z</dcterms:created>
  <dcterms:modified xsi:type="dcterms:W3CDTF">2014-01-17T12:59:00Z</dcterms:modified>
</cp:coreProperties>
</file>