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0D152" w14:textId="77777777" w:rsidR="00E3326A" w:rsidRPr="0073373C" w:rsidRDefault="00E3326A" w:rsidP="00A33200">
      <w:pPr>
        <w:pStyle w:val="Heading1"/>
        <w:spacing w:line="264" w:lineRule="auto"/>
      </w:pPr>
      <w:r w:rsidRPr="0073373C">
        <w:t>CV template for the employment and promotion of teachers</w:t>
      </w:r>
    </w:p>
    <w:p w14:paraId="5DF3BDDA" w14:textId="58E65524" w:rsidR="00E3326A" w:rsidRPr="0073373C" w:rsidRDefault="00DF4D70" w:rsidP="00A33200">
      <w:pPr>
        <w:rPr>
          <w:sz w:val="16"/>
          <w:szCs w:val="18"/>
        </w:rPr>
      </w:pPr>
      <w:r w:rsidRPr="0073373C">
        <w:rPr>
          <w:sz w:val="16"/>
          <w:szCs w:val="18"/>
        </w:rPr>
        <w:t xml:space="preserve">Established by the Appointment Board </w:t>
      </w:r>
      <w:proofErr w:type="spellStart"/>
      <w:r w:rsidR="006261C7">
        <w:rPr>
          <w:sz w:val="16"/>
          <w:szCs w:val="18"/>
        </w:rPr>
        <w:t>Deccember</w:t>
      </w:r>
      <w:proofErr w:type="spellEnd"/>
      <w:r w:rsidR="006261C7">
        <w:rPr>
          <w:sz w:val="16"/>
          <w:szCs w:val="18"/>
        </w:rPr>
        <w:t xml:space="preserve"> 1</w:t>
      </w:r>
      <w:r w:rsidR="006261C7" w:rsidRPr="006261C7">
        <w:rPr>
          <w:sz w:val="16"/>
          <w:szCs w:val="18"/>
          <w:vertAlign w:val="superscript"/>
        </w:rPr>
        <w:t>st</w:t>
      </w:r>
      <w:r w:rsidR="006261C7">
        <w:rPr>
          <w:sz w:val="16"/>
          <w:szCs w:val="18"/>
        </w:rPr>
        <w:t xml:space="preserve">  2023.</w:t>
      </w:r>
      <w:bookmarkStart w:id="0" w:name="_GoBack"/>
      <w:bookmarkEnd w:id="0"/>
    </w:p>
    <w:p w14:paraId="78D30331" w14:textId="7DE356FD" w:rsidR="00E3326A" w:rsidRPr="0073373C" w:rsidRDefault="00E3326A" w:rsidP="00A33200">
      <w:r w:rsidRPr="0073373C">
        <w:t xml:space="preserve">In order to facilitate </w:t>
      </w:r>
      <w:r w:rsidR="002D383A">
        <w:t>handling</w:t>
      </w:r>
      <w:r w:rsidRPr="0073373C">
        <w:t xml:space="preserve"> of applications, KTH uses a CV template. </w:t>
      </w:r>
      <w:r w:rsidR="002D383A">
        <w:t>Certain</w:t>
      </w:r>
      <w:r w:rsidR="002D383A" w:rsidRPr="0073373C">
        <w:t xml:space="preserve"> </w:t>
      </w:r>
      <w:r w:rsidR="008F13BD" w:rsidRPr="0073373C">
        <w:t xml:space="preserve">sections </w:t>
      </w:r>
      <w:r w:rsidR="002D383A">
        <w:t>of</w:t>
      </w:r>
      <w:r w:rsidR="002D383A" w:rsidRPr="0073373C">
        <w:t xml:space="preserve"> </w:t>
      </w:r>
      <w:r w:rsidRPr="0073373C">
        <w:t xml:space="preserve">the template </w:t>
      </w:r>
      <w:r w:rsidR="002D383A">
        <w:t xml:space="preserve">may not necessarily pertain to the particular application to </w:t>
      </w:r>
      <w:proofErr w:type="gramStart"/>
      <w:r w:rsidR="002D383A">
        <w:t>be filed</w:t>
      </w:r>
      <w:proofErr w:type="gramEnd"/>
      <w:r w:rsidR="0089478E">
        <w:t xml:space="preserve"> and may be left empty</w:t>
      </w:r>
      <w:r w:rsidRPr="0073373C">
        <w:t>. The</w:t>
      </w:r>
      <w:r w:rsidR="00A33200">
        <w:t> </w:t>
      </w:r>
      <w:r w:rsidRPr="0073373C">
        <w:t xml:space="preserve">following instructions </w:t>
      </w:r>
      <w:proofErr w:type="gramStart"/>
      <w:r w:rsidR="0089478E">
        <w:t>should be followed</w:t>
      </w:r>
      <w:proofErr w:type="gramEnd"/>
      <w:r w:rsidRPr="0073373C">
        <w:t>:</w:t>
      </w:r>
    </w:p>
    <w:p w14:paraId="522E79CB" w14:textId="27460CB8" w:rsidR="00E3326A" w:rsidRPr="0073373C" w:rsidRDefault="00E3326A" w:rsidP="00A33200">
      <w:pPr>
        <w:pStyle w:val="ListParagraph"/>
        <w:numPr>
          <w:ilvl w:val="0"/>
          <w:numId w:val="22"/>
        </w:numPr>
        <w:spacing w:after="80"/>
        <w:ind w:left="360" w:hanging="357"/>
        <w:contextualSpacing w:val="0"/>
      </w:pPr>
      <w:r w:rsidRPr="0073373C">
        <w:t xml:space="preserve">The CV template </w:t>
      </w:r>
      <w:proofErr w:type="gramStart"/>
      <w:r w:rsidRPr="0073373C">
        <w:t>should be used</w:t>
      </w:r>
      <w:proofErr w:type="gramEnd"/>
      <w:r w:rsidRPr="0073373C">
        <w:t xml:space="preserve"> with</w:t>
      </w:r>
      <w:r w:rsidR="00CE619C" w:rsidRPr="0073373C">
        <w:t>out changing</w:t>
      </w:r>
      <w:r w:rsidRPr="0073373C">
        <w:t xml:space="preserve"> the numbering</w:t>
      </w:r>
      <w:r w:rsidR="00814585">
        <w:t xml:space="preserve"> and heading</w:t>
      </w:r>
      <w:r w:rsidR="0089478E">
        <w:t>s</w:t>
      </w:r>
      <w:r w:rsidRPr="0073373C">
        <w:t>.</w:t>
      </w:r>
    </w:p>
    <w:p w14:paraId="5C03387C" w14:textId="77777777" w:rsidR="00E3326A" w:rsidRPr="0073373C" w:rsidRDefault="00E3326A" w:rsidP="00A33200">
      <w:pPr>
        <w:pStyle w:val="ListParagraph"/>
        <w:numPr>
          <w:ilvl w:val="0"/>
          <w:numId w:val="22"/>
        </w:numPr>
        <w:spacing w:after="80"/>
        <w:ind w:left="360" w:hanging="357"/>
        <w:contextualSpacing w:val="0"/>
      </w:pPr>
      <w:r w:rsidRPr="0073373C">
        <w:t xml:space="preserve">Applications </w:t>
      </w:r>
      <w:proofErr w:type="gramStart"/>
      <w:r w:rsidRPr="0073373C">
        <w:t>should be written</w:t>
      </w:r>
      <w:proofErr w:type="gramEnd"/>
      <w:r w:rsidRPr="0073373C">
        <w:t xml:space="preserve"> in English.</w:t>
      </w:r>
    </w:p>
    <w:p w14:paraId="029AE1CA" w14:textId="77777777" w:rsidR="00E3326A" w:rsidRPr="0073373C" w:rsidRDefault="00E3326A" w:rsidP="00A33200">
      <w:pPr>
        <w:pStyle w:val="ListParagraph"/>
        <w:numPr>
          <w:ilvl w:val="0"/>
          <w:numId w:val="22"/>
        </w:numPr>
        <w:spacing w:after="80"/>
        <w:ind w:left="360" w:hanging="357"/>
        <w:contextualSpacing w:val="0"/>
      </w:pPr>
      <w:r w:rsidRPr="0073373C">
        <w:t>Applications should be addressed to the President (a signature is not necessary).</w:t>
      </w:r>
    </w:p>
    <w:p w14:paraId="0AD4B5B6" w14:textId="158D1F0D" w:rsidR="00E3326A" w:rsidRPr="0073373C" w:rsidRDefault="00E3326A" w:rsidP="00A33200">
      <w:pPr>
        <w:pStyle w:val="ListParagraph"/>
        <w:numPr>
          <w:ilvl w:val="0"/>
          <w:numId w:val="22"/>
        </w:numPr>
        <w:spacing w:after="80"/>
        <w:ind w:left="360" w:hanging="357"/>
        <w:contextualSpacing w:val="0"/>
      </w:pPr>
      <w:r w:rsidRPr="0073373C">
        <w:t>Apply online via the KTH recruitment system</w:t>
      </w:r>
      <w:r w:rsidR="002D383A">
        <w:t>:</w:t>
      </w:r>
      <w:r w:rsidRPr="0073373C">
        <w:t xml:space="preserve"> </w:t>
      </w:r>
    </w:p>
    <w:p w14:paraId="1D4BCADB" w14:textId="1E89CB4B" w:rsidR="00E3326A" w:rsidRPr="0073373C" w:rsidRDefault="00CE619C" w:rsidP="00A33200">
      <w:pPr>
        <w:pStyle w:val="ListParagraph"/>
        <w:numPr>
          <w:ilvl w:val="0"/>
          <w:numId w:val="25"/>
        </w:numPr>
        <w:spacing w:after="80"/>
        <w:ind w:left="1080" w:hanging="357"/>
        <w:contextualSpacing w:val="0"/>
      </w:pPr>
      <w:r w:rsidRPr="0073373C">
        <w:t xml:space="preserve">The </w:t>
      </w:r>
      <w:r w:rsidR="00E3326A" w:rsidRPr="0073373C">
        <w:t xml:space="preserve">CV and attachments are to </w:t>
      </w:r>
      <w:proofErr w:type="gramStart"/>
      <w:r w:rsidR="00E3326A" w:rsidRPr="0073373C">
        <w:t>be uploaded</w:t>
      </w:r>
      <w:proofErr w:type="gramEnd"/>
      <w:r w:rsidR="00E3326A" w:rsidRPr="0073373C">
        <w:t xml:space="preserve"> in one file. </w:t>
      </w:r>
    </w:p>
    <w:p w14:paraId="7FB205D1" w14:textId="77777777" w:rsidR="00E3326A" w:rsidRPr="0073373C" w:rsidRDefault="00E3326A" w:rsidP="00A33200">
      <w:pPr>
        <w:pStyle w:val="ListParagraph"/>
        <w:numPr>
          <w:ilvl w:val="0"/>
          <w:numId w:val="25"/>
        </w:numPr>
        <w:spacing w:after="80"/>
        <w:ind w:left="1080" w:hanging="357"/>
        <w:contextualSpacing w:val="0"/>
      </w:pPr>
      <w:r w:rsidRPr="0073373C">
        <w:t xml:space="preserve">Publications are to </w:t>
      </w:r>
      <w:proofErr w:type="gramStart"/>
      <w:r w:rsidRPr="0073373C">
        <w:t>be uploaded</w:t>
      </w:r>
      <w:proofErr w:type="gramEnd"/>
      <w:r w:rsidRPr="0073373C">
        <w:t xml:space="preserve"> separately. </w:t>
      </w:r>
    </w:p>
    <w:p w14:paraId="6B9624D0" w14:textId="501089AF" w:rsidR="00E3326A" w:rsidRPr="0073373C" w:rsidRDefault="00E3326A" w:rsidP="00A33200">
      <w:pPr>
        <w:pStyle w:val="ListParagraph"/>
        <w:numPr>
          <w:ilvl w:val="0"/>
          <w:numId w:val="22"/>
        </w:numPr>
        <w:spacing w:after="80"/>
        <w:ind w:left="360" w:hanging="357"/>
        <w:contextualSpacing w:val="0"/>
      </w:pPr>
      <w:r w:rsidRPr="0073373C">
        <w:t xml:space="preserve">Your application </w:t>
      </w:r>
      <w:proofErr w:type="gramStart"/>
      <w:r w:rsidRPr="0073373C">
        <w:t>must be received</w:t>
      </w:r>
      <w:proofErr w:type="gramEnd"/>
      <w:r w:rsidRPr="0073373C">
        <w:t xml:space="preserve"> no later than the date stated in the </w:t>
      </w:r>
      <w:r w:rsidR="00CE619C" w:rsidRPr="0073373C">
        <w:t xml:space="preserve">job </w:t>
      </w:r>
      <w:r w:rsidRPr="0073373C">
        <w:t>advertisement.</w:t>
      </w:r>
    </w:p>
    <w:p w14:paraId="32763D56" w14:textId="43B56128" w:rsidR="00E3326A" w:rsidRPr="0073373C" w:rsidRDefault="00E3326A" w:rsidP="00A33200">
      <w:pPr>
        <w:pStyle w:val="ListParagraph"/>
        <w:numPr>
          <w:ilvl w:val="0"/>
          <w:numId w:val="22"/>
        </w:numPr>
        <w:spacing w:after="80"/>
        <w:ind w:left="360" w:hanging="357"/>
        <w:contextualSpacing w:val="0"/>
      </w:pPr>
      <w:r w:rsidRPr="0073373C">
        <w:rPr>
          <w:iCs/>
        </w:rPr>
        <w:t>KTH conducts reference checks on the candidate proposed for the position.</w:t>
      </w:r>
    </w:p>
    <w:p w14:paraId="4C74BDE1" w14:textId="57A7279D" w:rsidR="00E3326A" w:rsidRPr="0073373C" w:rsidRDefault="0089478E" w:rsidP="00A33200">
      <w:pPr>
        <w:pStyle w:val="Heading2"/>
        <w:spacing w:line="264" w:lineRule="auto"/>
      </w:pPr>
      <w:r>
        <w:t>An</w:t>
      </w:r>
      <w:r w:rsidR="0073373C" w:rsidRPr="0073373C">
        <w:t xml:space="preserve"> application </w:t>
      </w:r>
      <w:r>
        <w:t>for</w:t>
      </w:r>
      <w:r w:rsidR="0073373C" w:rsidRPr="0073373C">
        <w:t xml:space="preserve"> employment as &lt;title&gt; in &lt;subject area&gt; (&lt;reference number&gt;).</w:t>
      </w:r>
    </w:p>
    <w:p w14:paraId="401C967D" w14:textId="637F2015" w:rsidR="0073373C" w:rsidRPr="00A33200" w:rsidRDefault="0073373C" w:rsidP="00A33200">
      <w:pPr>
        <w:pStyle w:val="Heading3"/>
        <w:spacing w:line="264" w:lineRule="auto"/>
      </w:pPr>
      <w:r w:rsidRPr="00A33200">
        <w:t>1. Basic information</w:t>
      </w:r>
    </w:p>
    <w:p w14:paraId="205AA477" w14:textId="35DB3490" w:rsidR="0073373C" w:rsidRDefault="001921EA" w:rsidP="001921EA">
      <w:pPr>
        <w:pStyle w:val="BodyText"/>
        <w:ind w:left="567" w:hanging="567"/>
      </w:pPr>
      <w:r>
        <w:t>1.1</w:t>
      </w:r>
      <w:r w:rsidR="0073373C">
        <w:t>.</w:t>
      </w:r>
      <w:r w:rsidR="0073373C">
        <w:tab/>
        <w:t>Name.</w:t>
      </w:r>
    </w:p>
    <w:p w14:paraId="50B3C0E3" w14:textId="2C7237EF" w:rsidR="0073373C" w:rsidRPr="0073373C" w:rsidRDefault="0073373C" w:rsidP="001921EA">
      <w:pPr>
        <w:pStyle w:val="BodyText"/>
        <w:ind w:left="567" w:hanging="567"/>
      </w:pPr>
      <w:r>
        <w:t>1.2.</w:t>
      </w:r>
      <w:r>
        <w:tab/>
        <w:t>Date of birth.</w:t>
      </w:r>
    </w:p>
    <w:p w14:paraId="1AFBA487" w14:textId="702172E9" w:rsidR="0073373C" w:rsidRPr="0073373C" w:rsidRDefault="0073373C" w:rsidP="001921EA">
      <w:pPr>
        <w:pStyle w:val="BodyText"/>
        <w:ind w:left="567" w:hanging="567"/>
      </w:pPr>
      <w:r>
        <w:t>1.3.</w:t>
      </w:r>
      <w:r>
        <w:tab/>
        <w:t>Gender.</w:t>
      </w:r>
    </w:p>
    <w:p w14:paraId="4C54D835" w14:textId="474D69FB" w:rsidR="0073373C" w:rsidRPr="0073373C" w:rsidRDefault="0073373C" w:rsidP="001921EA">
      <w:pPr>
        <w:pStyle w:val="BodyText"/>
        <w:ind w:left="567" w:hanging="567"/>
      </w:pPr>
      <w:r>
        <w:t>1.4.</w:t>
      </w:r>
      <w:r>
        <w:tab/>
        <w:t>Home address and phone number.</w:t>
      </w:r>
    </w:p>
    <w:p w14:paraId="6DF750E1" w14:textId="70FCC86C" w:rsidR="0073373C" w:rsidRPr="0073373C" w:rsidRDefault="0073373C" w:rsidP="001921EA">
      <w:pPr>
        <w:pStyle w:val="BodyText"/>
        <w:ind w:left="567" w:hanging="567"/>
      </w:pPr>
      <w:r>
        <w:t>1.5.</w:t>
      </w:r>
      <w:r>
        <w:tab/>
      </w:r>
      <w:r w:rsidRPr="0073373C">
        <w:t>Workplace address, phone number and email address</w:t>
      </w:r>
      <w:r>
        <w:t>.</w:t>
      </w:r>
    </w:p>
    <w:p w14:paraId="43E6A998" w14:textId="3A6664C8" w:rsidR="0073373C" w:rsidRPr="0073373C" w:rsidRDefault="0073373C" w:rsidP="001921EA">
      <w:pPr>
        <w:pStyle w:val="BodyText"/>
        <w:ind w:left="567" w:hanging="567"/>
      </w:pPr>
      <w:r>
        <w:t>1.6.</w:t>
      </w:r>
      <w:r>
        <w:tab/>
      </w:r>
      <w:r w:rsidRPr="0073373C">
        <w:t xml:space="preserve">Current employment with title, subject </w:t>
      </w:r>
      <w:r w:rsidR="002B42BB" w:rsidRPr="0073373C">
        <w:t>area,</w:t>
      </w:r>
      <w:r w:rsidRPr="0073373C">
        <w:t xml:space="preserve"> and placement. Specify the date of employment. Attach a certificate of employment from your current employer with title, period of employment and placement</w:t>
      </w:r>
      <w:r>
        <w:t>.</w:t>
      </w:r>
    </w:p>
    <w:p w14:paraId="03050EC1" w14:textId="34B8B33C" w:rsidR="0073373C" w:rsidRPr="0073373C" w:rsidRDefault="0073373C" w:rsidP="001921EA">
      <w:pPr>
        <w:pStyle w:val="BodyText"/>
        <w:ind w:left="567" w:hanging="567"/>
      </w:pPr>
      <w:r>
        <w:t>1.7.</w:t>
      </w:r>
      <w:r>
        <w:tab/>
      </w:r>
      <w:r w:rsidRPr="0073373C">
        <w:t>Previous employment (include parental leave and other leaves of absence if applicable). Include dates</w:t>
      </w:r>
      <w:r>
        <w:t>.</w:t>
      </w:r>
    </w:p>
    <w:p w14:paraId="2890ED9C" w14:textId="4C139A5F" w:rsidR="0073373C" w:rsidRPr="0073373C" w:rsidRDefault="0073373C" w:rsidP="001921EA">
      <w:pPr>
        <w:pStyle w:val="BodyText"/>
        <w:ind w:left="567" w:hanging="567"/>
      </w:pPr>
      <w:r>
        <w:t>1.8.</w:t>
      </w:r>
      <w:r>
        <w:tab/>
      </w:r>
      <w:r w:rsidRPr="0073373C">
        <w:t>Any other information</w:t>
      </w:r>
      <w:r>
        <w:t>.</w:t>
      </w:r>
    </w:p>
    <w:p w14:paraId="446FCE06" w14:textId="6B1D6F7C" w:rsidR="0073373C" w:rsidRPr="0073373C" w:rsidRDefault="0073373C" w:rsidP="00A33200">
      <w:pPr>
        <w:pStyle w:val="Heading3"/>
        <w:spacing w:line="264" w:lineRule="auto"/>
      </w:pPr>
      <w:r w:rsidRPr="00CE619C">
        <w:t>2. Higher education degrees and evaluations</w:t>
      </w:r>
    </w:p>
    <w:p w14:paraId="103F9725" w14:textId="12CA1BA6" w:rsidR="0073373C" w:rsidRDefault="0073373C" w:rsidP="001921EA">
      <w:pPr>
        <w:pStyle w:val="BodyText"/>
        <w:ind w:left="567" w:hanging="567"/>
      </w:pPr>
      <w:r>
        <w:t>2.1.</w:t>
      </w:r>
      <w:r>
        <w:tab/>
      </w:r>
      <w:r w:rsidRPr="0073373C">
        <w:t>Higher education degrees. Specify year of graduation, type of qualification (for example Licentiate of Technology, Doctor of Philosophy). Attach certificates</w:t>
      </w:r>
      <w:r>
        <w:t>.</w:t>
      </w:r>
    </w:p>
    <w:p w14:paraId="1E4E2C15" w14:textId="39599CE6" w:rsidR="0073373C" w:rsidRDefault="0073373C" w:rsidP="001921EA">
      <w:pPr>
        <w:pStyle w:val="BodyText"/>
        <w:ind w:left="567" w:hanging="567"/>
      </w:pPr>
      <w:r>
        <w:t>2.2.</w:t>
      </w:r>
      <w:r>
        <w:tab/>
      </w:r>
      <w:r w:rsidRPr="0073373C">
        <w:t>Appointment as docent. State the year of appointment. Attach certificates</w:t>
      </w:r>
      <w:r>
        <w:t>.</w:t>
      </w:r>
    </w:p>
    <w:p w14:paraId="37FDF553" w14:textId="5D262F8C" w:rsidR="0073373C" w:rsidRDefault="0073373C" w:rsidP="001921EA">
      <w:pPr>
        <w:pStyle w:val="BodyText"/>
        <w:ind w:left="567" w:hanging="567"/>
      </w:pPr>
      <w:r>
        <w:t>2.3.</w:t>
      </w:r>
      <w:r>
        <w:tab/>
      </w:r>
      <w:r w:rsidRPr="0073373C">
        <w:t>Previous evaluations and expert assessments (</w:t>
      </w:r>
      <w:r w:rsidR="002B42BB" w:rsidRPr="0073373C">
        <w:t>e.g.,</w:t>
      </w:r>
      <w:r w:rsidRPr="0073373C">
        <w:t xml:space="preserve"> from research applications or applications for teaching positions</w:t>
      </w:r>
      <w:r w:rsidR="002D383A">
        <w:t>;</w:t>
      </w:r>
      <w:r w:rsidR="00814585">
        <w:t xml:space="preserve"> </w:t>
      </w:r>
      <w:r w:rsidR="002D383A">
        <w:t>reference letters</w:t>
      </w:r>
      <w:r w:rsidR="00814585" w:rsidRPr="00814585">
        <w:t xml:space="preserve"> should not be attached</w:t>
      </w:r>
      <w:r w:rsidRPr="0073373C">
        <w:t>)</w:t>
      </w:r>
      <w:r>
        <w:t>.</w:t>
      </w:r>
    </w:p>
    <w:p w14:paraId="43312DB8" w14:textId="3AA26BA3" w:rsidR="0073373C" w:rsidRDefault="0073373C" w:rsidP="00A33200">
      <w:pPr>
        <w:pStyle w:val="Heading3"/>
        <w:spacing w:line="264" w:lineRule="auto"/>
      </w:pPr>
      <w:r w:rsidRPr="00CE619C">
        <w:t xml:space="preserve">3. Research </w:t>
      </w:r>
      <w:r>
        <w:t>qualification</w:t>
      </w:r>
      <w:r w:rsidRPr="00CE619C">
        <w:t>s</w:t>
      </w:r>
    </w:p>
    <w:p w14:paraId="5597A3FA" w14:textId="46B6A5EC" w:rsidR="0073373C" w:rsidRDefault="0073373C" w:rsidP="001921EA">
      <w:pPr>
        <w:pStyle w:val="BodyText"/>
        <w:ind w:left="567" w:hanging="567"/>
      </w:pPr>
      <w:r>
        <w:t>3.1.</w:t>
      </w:r>
      <w:r>
        <w:tab/>
      </w:r>
      <w:r w:rsidRPr="0073373C">
        <w:t>Describe your research profile (maximum 1 page)</w:t>
      </w:r>
      <w:r>
        <w:t>.</w:t>
      </w:r>
    </w:p>
    <w:p w14:paraId="11966B0D" w14:textId="77777777" w:rsidR="0073373C" w:rsidRPr="0073373C" w:rsidRDefault="0073373C" w:rsidP="001921EA">
      <w:pPr>
        <w:pStyle w:val="BodyText"/>
        <w:ind w:left="567" w:hanging="567"/>
      </w:pPr>
      <w:r>
        <w:t>3.2.</w:t>
      </w:r>
      <w:r>
        <w:tab/>
      </w:r>
      <w:r w:rsidRPr="0073373C">
        <w:t>Describe your planned research activities (maximum 2 pages).</w:t>
      </w:r>
    </w:p>
    <w:p w14:paraId="52957D68" w14:textId="77777777" w:rsidR="0073373C" w:rsidRPr="0073373C" w:rsidRDefault="0073373C" w:rsidP="001921EA">
      <w:pPr>
        <w:pStyle w:val="BodyText"/>
        <w:numPr>
          <w:ilvl w:val="0"/>
          <w:numId w:val="29"/>
        </w:numPr>
        <w:spacing w:before="80"/>
        <w:ind w:left="924" w:hanging="357"/>
      </w:pPr>
      <w:r w:rsidRPr="0073373C">
        <w:lastRenderedPageBreak/>
        <w:t xml:space="preserve">Planned research activities. </w:t>
      </w:r>
    </w:p>
    <w:p w14:paraId="357A844A" w14:textId="1CFAF2B7" w:rsidR="0073373C" w:rsidRDefault="0073373C" w:rsidP="001921EA">
      <w:pPr>
        <w:pStyle w:val="BodyText"/>
        <w:numPr>
          <w:ilvl w:val="0"/>
          <w:numId w:val="29"/>
        </w:numPr>
        <w:spacing w:before="80"/>
        <w:ind w:left="924" w:hanging="357"/>
      </w:pPr>
      <w:r w:rsidRPr="0073373C">
        <w:t xml:space="preserve">Collaboration with society and the </w:t>
      </w:r>
      <w:r w:rsidR="00BD1D47">
        <w:t>private</w:t>
      </w:r>
      <w:r w:rsidR="00BD1D47" w:rsidRPr="0073373C">
        <w:t xml:space="preserve"> </w:t>
      </w:r>
      <w:r w:rsidRPr="0073373C">
        <w:t>sector</w:t>
      </w:r>
      <w:r>
        <w:t>.</w:t>
      </w:r>
    </w:p>
    <w:p w14:paraId="3831D5E3" w14:textId="03DF6D59" w:rsidR="0073373C" w:rsidRDefault="0073373C" w:rsidP="00614B7A">
      <w:pPr>
        <w:pStyle w:val="BodyText"/>
        <w:ind w:left="567" w:hanging="567"/>
      </w:pPr>
      <w:r>
        <w:t>3.3.</w:t>
      </w:r>
      <w:r>
        <w:tab/>
      </w:r>
      <w:r w:rsidR="00C85242" w:rsidRPr="00C85242">
        <w:t xml:space="preserve">List your publications </w:t>
      </w:r>
      <w:r w:rsidR="00980F01">
        <w:t>numerically in reverse chronological order</w:t>
      </w:r>
      <w:r w:rsidR="00C85242" w:rsidRPr="00C85242">
        <w:t xml:space="preserve">. If there are fewer than ten authors, all co-authors </w:t>
      </w:r>
      <w:proofErr w:type="gramStart"/>
      <w:r w:rsidR="00C85242" w:rsidRPr="00C85242">
        <w:t>should be specified</w:t>
      </w:r>
      <w:proofErr w:type="gramEnd"/>
      <w:r w:rsidR="00C85242" w:rsidRPr="00C85242">
        <w:t xml:space="preserve"> in published order. </w:t>
      </w:r>
      <w:proofErr w:type="gramStart"/>
      <w:r w:rsidR="00C85242" w:rsidRPr="00C85242">
        <w:t>Otherwise</w:t>
      </w:r>
      <w:proofErr w:type="gramEnd"/>
      <w:r w:rsidR="00C85242" w:rsidRPr="00C85242">
        <w:t xml:space="preserve"> state the first author, the applicant’s </w:t>
      </w:r>
      <w:r w:rsidR="001921EA" w:rsidRPr="00C85242">
        <w:t>name,</w:t>
      </w:r>
      <w:r w:rsidR="00C85242" w:rsidRPr="00C85242">
        <w:t xml:space="preserve"> and the number of co-authors</w:t>
      </w:r>
      <w:r>
        <w:t>.</w:t>
      </w:r>
    </w:p>
    <w:p w14:paraId="2F6C3271" w14:textId="2D72A7E8" w:rsidR="009C7983" w:rsidRPr="009C7983" w:rsidRDefault="009C7983" w:rsidP="0012498E">
      <w:pPr>
        <w:pStyle w:val="BodyText"/>
        <w:numPr>
          <w:ilvl w:val="0"/>
          <w:numId w:val="21"/>
        </w:numPr>
        <w:spacing w:before="80"/>
        <w:ind w:left="924" w:hanging="357"/>
      </w:pPr>
      <w:r w:rsidRPr="009C7983">
        <w:t xml:space="preserve">Specify </w:t>
      </w:r>
      <w:r w:rsidR="00980F01">
        <w:t xml:space="preserve">referee-reviewed </w:t>
      </w:r>
      <w:r w:rsidRPr="009C7983">
        <w:t>articles in international journals.</w:t>
      </w:r>
    </w:p>
    <w:p w14:paraId="6744D62F" w14:textId="77777777" w:rsidR="009C7983" w:rsidRDefault="009C7983" w:rsidP="0012498E">
      <w:pPr>
        <w:pStyle w:val="BodyText"/>
        <w:numPr>
          <w:ilvl w:val="0"/>
          <w:numId w:val="21"/>
        </w:numPr>
        <w:spacing w:before="80"/>
        <w:ind w:left="924" w:hanging="357"/>
      </w:pPr>
      <w:r w:rsidRPr="009C7983">
        <w:t>Specify other publications including books and patents.</w:t>
      </w:r>
    </w:p>
    <w:p w14:paraId="65AA9808" w14:textId="18D8E17B" w:rsidR="00C85242" w:rsidRPr="00C85242" w:rsidRDefault="0073373C" w:rsidP="009C7983">
      <w:pPr>
        <w:pStyle w:val="BodyText"/>
        <w:ind w:left="567" w:hanging="567"/>
      </w:pPr>
      <w:r>
        <w:t>3.4.</w:t>
      </w:r>
      <w:r>
        <w:tab/>
      </w:r>
      <w:r w:rsidR="00C85242" w:rsidRPr="00C85242">
        <w:t>Account for any funding you have received</w:t>
      </w:r>
      <w:r w:rsidR="00814585">
        <w:t xml:space="preserve">, </w:t>
      </w:r>
      <w:r w:rsidR="00814585" w:rsidRPr="00814585">
        <w:t xml:space="preserve">e.g. from research councils, the EU, foundations, </w:t>
      </w:r>
      <w:r w:rsidR="00814585">
        <w:t>private and public sectors</w:t>
      </w:r>
      <w:r w:rsidR="00C85242" w:rsidRPr="00C85242">
        <w:t xml:space="preserve">. Give a brief description of your role in the application process. State the principal applicant and co-applicants. Attach certificates. </w:t>
      </w:r>
    </w:p>
    <w:p w14:paraId="7E441220" w14:textId="4685B7C9" w:rsidR="00C85242" w:rsidRDefault="00C85242" w:rsidP="00614B7A">
      <w:pPr>
        <w:pStyle w:val="BodyText"/>
        <w:ind w:left="567" w:hanging="567"/>
      </w:pPr>
      <w:r>
        <w:t>3.5.</w:t>
      </w:r>
      <w:r>
        <w:tab/>
      </w:r>
      <w:r w:rsidR="00714F8E" w:rsidRPr="00714F8E">
        <w:t xml:space="preserve">Describe active participation in national and international conferences over the past five years. </w:t>
      </w:r>
      <w:r w:rsidR="00980F01">
        <w:t xml:space="preserve">Include </w:t>
      </w:r>
      <w:r w:rsidR="00714F8E" w:rsidRPr="00714F8E">
        <w:t xml:space="preserve">activities such as plenary lectures, invited lectures, </w:t>
      </w:r>
      <w:r w:rsidR="0089478E">
        <w:t>submitted talks/</w:t>
      </w:r>
      <w:r w:rsidR="00714F8E" w:rsidRPr="00714F8E">
        <w:t>article</w:t>
      </w:r>
      <w:r w:rsidR="0089478E">
        <w:t>s,</w:t>
      </w:r>
      <w:r w:rsidR="00714F8E" w:rsidRPr="00714F8E">
        <w:t xml:space="preserve"> post</w:t>
      </w:r>
      <w:r w:rsidR="0089478E">
        <w:t>ers</w:t>
      </w:r>
      <w:r w:rsidR="00714F8E" w:rsidRPr="00714F8E">
        <w:t xml:space="preserve">, </w:t>
      </w:r>
      <w:proofErr w:type="gramStart"/>
      <w:r w:rsidR="00714F8E" w:rsidRPr="00714F8E">
        <w:t>chairmanship</w:t>
      </w:r>
      <w:proofErr w:type="gramEnd"/>
      <w:r w:rsidR="00714F8E" w:rsidRPr="00714F8E">
        <w:t>, session organisation etc</w:t>
      </w:r>
      <w:r>
        <w:t>.</w:t>
      </w:r>
    </w:p>
    <w:p w14:paraId="14785ED2" w14:textId="4A58CC2D" w:rsidR="00C85242" w:rsidRDefault="00C85242" w:rsidP="00614B7A">
      <w:pPr>
        <w:pStyle w:val="BodyText"/>
        <w:ind w:left="567" w:hanging="567"/>
      </w:pPr>
      <w:r>
        <w:t>3.6.</w:t>
      </w:r>
      <w:r>
        <w:tab/>
      </w:r>
      <w:r w:rsidR="00714F8E" w:rsidRPr="00714F8E">
        <w:t>National and international awards</w:t>
      </w:r>
      <w:r>
        <w:t>.</w:t>
      </w:r>
    </w:p>
    <w:p w14:paraId="68DA683E" w14:textId="76E109C9" w:rsidR="00C85242" w:rsidRDefault="00C85242" w:rsidP="00614B7A">
      <w:pPr>
        <w:pStyle w:val="BodyText"/>
        <w:ind w:left="567" w:hanging="567"/>
      </w:pPr>
      <w:r>
        <w:t>3.7.</w:t>
      </w:r>
      <w:r>
        <w:tab/>
      </w:r>
      <w:r w:rsidR="00714F8E" w:rsidRPr="00714F8E">
        <w:t>Membership of academies/committees etc</w:t>
      </w:r>
      <w:r>
        <w:t>.</w:t>
      </w:r>
      <w:r w:rsidR="00AE22F8">
        <w:t xml:space="preserve"> </w:t>
      </w:r>
    </w:p>
    <w:p w14:paraId="002831F3" w14:textId="5EC11307" w:rsidR="00714F8E" w:rsidRPr="00714F8E" w:rsidRDefault="00C85242" w:rsidP="00614B7A">
      <w:pPr>
        <w:pStyle w:val="BodyText"/>
        <w:ind w:left="567" w:hanging="567"/>
      </w:pPr>
      <w:r>
        <w:t>3.8.</w:t>
      </w:r>
      <w:r>
        <w:tab/>
      </w:r>
      <w:r w:rsidR="00714F8E" w:rsidRPr="00714F8E">
        <w:t>Assignments as reviewer/independent expert</w:t>
      </w:r>
      <w:r w:rsidR="00AE22F8">
        <w:t xml:space="preserve"> </w:t>
      </w:r>
      <w:r w:rsidR="00AE22F8" w:rsidRPr="00AE22F8">
        <w:t xml:space="preserve">e.g. for international journals (specify </w:t>
      </w:r>
      <w:r w:rsidR="00980F01">
        <w:t>title</w:t>
      </w:r>
      <w:r w:rsidR="00980F01" w:rsidRPr="00AE22F8">
        <w:t xml:space="preserve"> </w:t>
      </w:r>
      <w:r w:rsidR="00AE22F8" w:rsidRPr="00AE22F8">
        <w:t xml:space="preserve">and number of assignments per year), assignments as </w:t>
      </w:r>
      <w:r w:rsidR="00746ECB">
        <w:t xml:space="preserve">thesis </w:t>
      </w:r>
      <w:r w:rsidR="00AE22F8" w:rsidRPr="00AE22F8">
        <w:t xml:space="preserve">opponent </w:t>
      </w:r>
      <w:r w:rsidR="00980F01">
        <w:t>or</w:t>
      </w:r>
      <w:r w:rsidR="00AE22F8" w:rsidRPr="00AE22F8">
        <w:t xml:space="preserve"> assessment board member,</w:t>
      </w:r>
      <w:r w:rsidR="00AE22F8">
        <w:t xml:space="preserve"> </w:t>
      </w:r>
      <w:r w:rsidR="00980F01">
        <w:t xml:space="preserve">and </w:t>
      </w:r>
      <w:r w:rsidR="00AE22F8">
        <w:t>a</w:t>
      </w:r>
      <w:r w:rsidR="00AE22F8" w:rsidRPr="00AE22F8">
        <w:t>ssign</w:t>
      </w:r>
      <w:r w:rsidR="00AE22F8">
        <w:t xml:space="preserve">ments providing expert opinion </w:t>
      </w:r>
      <w:r w:rsidR="00980F01">
        <w:t>on faculty recruitment</w:t>
      </w:r>
      <w:r w:rsidR="00AE22F8" w:rsidRPr="00AE22F8">
        <w:t>.</w:t>
      </w:r>
    </w:p>
    <w:p w14:paraId="0A1B5F50" w14:textId="1CABBD1F" w:rsidR="00714F8E" w:rsidRPr="00714F8E" w:rsidRDefault="00C85242" w:rsidP="00AE22F8">
      <w:pPr>
        <w:pStyle w:val="BodyText"/>
        <w:ind w:left="567" w:hanging="567"/>
      </w:pPr>
      <w:r>
        <w:t>3.9.</w:t>
      </w:r>
      <w:r>
        <w:tab/>
      </w:r>
      <w:r w:rsidR="00714F8E" w:rsidRPr="00714F8E">
        <w:t xml:space="preserve">Other scientific </w:t>
      </w:r>
      <w:r w:rsidR="00980F01">
        <w:t>contributions</w:t>
      </w:r>
      <w:r w:rsidR="00AE22F8">
        <w:t xml:space="preserve">, e.g. exhibitions, </w:t>
      </w:r>
      <w:r w:rsidR="00980F01">
        <w:t xml:space="preserve">or </w:t>
      </w:r>
      <w:r w:rsidR="00AE22F8">
        <w:t xml:space="preserve">within international networks </w:t>
      </w:r>
      <w:r w:rsidR="00980F01">
        <w:t xml:space="preserve">or </w:t>
      </w:r>
      <w:r w:rsidR="00AE22F8">
        <w:t xml:space="preserve">in </w:t>
      </w:r>
      <w:r w:rsidR="00FB5068" w:rsidRPr="00FB5068">
        <w:t>private and public sectors</w:t>
      </w:r>
      <w:r w:rsidR="00AE22F8">
        <w:t>.</w:t>
      </w:r>
    </w:p>
    <w:p w14:paraId="3795C3F1" w14:textId="77777777" w:rsidR="00714F8E" w:rsidRDefault="00714F8E" w:rsidP="00A33200">
      <w:pPr>
        <w:pStyle w:val="Heading3"/>
        <w:spacing w:line="264" w:lineRule="auto"/>
      </w:pPr>
      <w:r w:rsidRPr="00CE619C">
        <w:t xml:space="preserve">4. Pedagogical </w:t>
      </w:r>
      <w:r>
        <w:t>proficiency</w:t>
      </w:r>
    </w:p>
    <w:p w14:paraId="42AD3ECF" w14:textId="55EBEA0D" w:rsidR="000658B4" w:rsidRPr="000658B4" w:rsidRDefault="000658B4" w:rsidP="000658B4">
      <w:pPr>
        <w:pStyle w:val="BodyText"/>
      </w:pPr>
      <w:r w:rsidRPr="000658B4">
        <w:t>Pedagogical proficiency refers to the design</w:t>
      </w:r>
      <w:r w:rsidR="00835063">
        <w:t>,</w:t>
      </w:r>
      <w:r w:rsidRPr="000658B4">
        <w:t xml:space="preserve"> development, implementation, and examination of teaching. It refers to both experience and skill as a teacher. The expected scope of descriptive and reflective sections in paragraphs 4.3 and 4.4 is 2</w:t>
      </w:r>
      <w:r>
        <w:t>-</w:t>
      </w:r>
      <w:r w:rsidRPr="000658B4">
        <w:t>4 pages</w:t>
      </w:r>
      <w:r>
        <w:t>.</w:t>
      </w:r>
    </w:p>
    <w:p w14:paraId="706D1AB2" w14:textId="4C4EEDA4" w:rsidR="00714F8E" w:rsidRPr="00714F8E" w:rsidRDefault="00714F8E" w:rsidP="00614B7A">
      <w:pPr>
        <w:pStyle w:val="BodyText"/>
        <w:ind w:left="567" w:hanging="567"/>
      </w:pPr>
      <w:r>
        <w:t>4.1.</w:t>
      </w:r>
      <w:r>
        <w:tab/>
      </w:r>
      <w:r w:rsidRPr="00714F8E">
        <w:rPr>
          <w:rFonts w:asciiTheme="majorHAnsi" w:hAnsiTheme="majorHAnsi" w:cstheme="majorHAnsi"/>
          <w:b/>
        </w:rPr>
        <w:t>Teaching experience</w:t>
      </w:r>
      <w:r w:rsidRPr="00714F8E">
        <w:rPr>
          <w:rFonts w:asciiTheme="majorHAnsi" w:hAnsiTheme="majorHAnsi" w:cstheme="majorHAnsi"/>
        </w:rPr>
        <w:t xml:space="preserve"> </w:t>
      </w:r>
      <w:r w:rsidRPr="00714F8E">
        <w:rPr>
          <w:rFonts w:asciiTheme="majorHAnsi" w:hAnsiTheme="majorHAnsi" w:cstheme="majorHAnsi"/>
        </w:rPr>
        <w:br/>
      </w:r>
      <w:proofErr w:type="gramStart"/>
      <w:r w:rsidRPr="00714F8E">
        <w:t>This</w:t>
      </w:r>
      <w:proofErr w:type="gramEnd"/>
      <w:r w:rsidRPr="00714F8E">
        <w:t xml:space="preserve"> section is mainly quantitative and explanatory. List your teaching experience. If your experience is particularly extensive, provide an overview and focus mainly on the past 5</w:t>
      </w:r>
      <w:r w:rsidR="000658B4">
        <w:t>-</w:t>
      </w:r>
      <w:r w:rsidRPr="00714F8E">
        <w:t>10 years.</w:t>
      </w:r>
    </w:p>
    <w:p w14:paraId="24A621B7" w14:textId="1474B468" w:rsidR="00714F8E" w:rsidRPr="00714F8E" w:rsidRDefault="00714F8E" w:rsidP="00614B7A">
      <w:pPr>
        <w:pStyle w:val="BodyText"/>
        <w:ind w:left="1134" w:hanging="567"/>
      </w:pPr>
      <w:r w:rsidRPr="00714F8E">
        <w:t xml:space="preserve">4.1.1. </w:t>
      </w:r>
      <w:r>
        <w:tab/>
      </w:r>
      <w:r w:rsidRPr="00714F8E">
        <w:t xml:space="preserve">Courses </w:t>
      </w:r>
      <w:r w:rsidR="00431119">
        <w:t>within</w:t>
      </w:r>
      <w:r w:rsidRPr="00714F8E">
        <w:t xml:space="preserve"> </w:t>
      </w:r>
      <w:r w:rsidR="00E23FD9">
        <w:t>first cycle, second cycle, and third cycle</w:t>
      </w:r>
      <w:r w:rsidR="00431119">
        <w:t>*</w:t>
      </w:r>
      <w:r w:rsidR="00801788">
        <w:t>,</w:t>
      </w:r>
      <w:r w:rsidRPr="00714F8E">
        <w:t xml:space="preserve"> as well as </w:t>
      </w:r>
      <w:r w:rsidR="00E23FD9">
        <w:t xml:space="preserve">continuing </w:t>
      </w:r>
      <w:r w:rsidRPr="00714F8E">
        <w:t>education. Specify your roles and responsibilities in the courses.</w:t>
      </w:r>
      <w:r w:rsidR="00431119">
        <w:t xml:space="preserve"> (*first cycle – bachelor; second cycle – master; third cycle – PhD)</w:t>
      </w:r>
    </w:p>
    <w:p w14:paraId="4A20F9E2" w14:textId="4BECE7E6" w:rsidR="007E17CE" w:rsidRDefault="00714F8E" w:rsidP="00614B7A">
      <w:pPr>
        <w:pStyle w:val="BodyText"/>
        <w:ind w:left="1134" w:hanging="567"/>
      </w:pPr>
      <w:r w:rsidRPr="00714F8E">
        <w:t xml:space="preserve">4.1.2. </w:t>
      </w:r>
      <w:r>
        <w:tab/>
      </w:r>
      <w:r w:rsidRPr="00714F8E">
        <w:t xml:space="preserve">Supervision </w:t>
      </w:r>
      <w:r w:rsidR="00431119">
        <w:t>in</w:t>
      </w:r>
      <w:r w:rsidR="00431119" w:rsidRPr="00714F8E">
        <w:t xml:space="preserve"> </w:t>
      </w:r>
      <w:r w:rsidR="00431119">
        <w:t>first and second cycles</w:t>
      </w:r>
      <w:r w:rsidRPr="00714F8E">
        <w:t>.</w:t>
      </w:r>
    </w:p>
    <w:p w14:paraId="1468377C" w14:textId="44C9A2A5" w:rsidR="00714F8E" w:rsidRPr="00714F8E" w:rsidRDefault="00714F8E" w:rsidP="00614B7A">
      <w:pPr>
        <w:pStyle w:val="BodyText"/>
        <w:ind w:left="1134" w:hanging="567"/>
      </w:pPr>
      <w:r w:rsidRPr="00714F8E">
        <w:t xml:space="preserve">4.1.3. </w:t>
      </w:r>
      <w:r w:rsidR="007E17CE">
        <w:tab/>
      </w:r>
      <w:r w:rsidR="00431119">
        <w:t>T</w:t>
      </w:r>
      <w:r w:rsidRPr="00714F8E">
        <w:t xml:space="preserve">hird cycle </w:t>
      </w:r>
      <w:r w:rsidR="00431119">
        <w:t>supervision</w:t>
      </w:r>
      <w:r w:rsidRPr="00714F8E">
        <w:t>. State the student’s name, university, year of admission, funding, type</w:t>
      </w:r>
      <w:r w:rsidR="007E17CE">
        <w:t> </w:t>
      </w:r>
      <w:r w:rsidRPr="00714F8E">
        <w:t xml:space="preserve">of degree, </w:t>
      </w:r>
      <w:r w:rsidR="00431119">
        <w:t>and date of</w:t>
      </w:r>
      <w:r w:rsidRPr="00714F8E">
        <w:t xml:space="preserve"> issue</w:t>
      </w:r>
      <w:r w:rsidR="00801788">
        <w:t xml:space="preserve"> or</w:t>
      </w:r>
      <w:r w:rsidRPr="00714F8E">
        <w:t xml:space="preserve"> expected </w:t>
      </w:r>
      <w:r w:rsidR="00431119">
        <w:t>date</w:t>
      </w:r>
      <w:r w:rsidRPr="00714F8E">
        <w:t xml:space="preserve">. Describe your role and the extent of your involvement as supervisor. Documents supporting your role as main supervisor </w:t>
      </w:r>
      <w:proofErr w:type="gramStart"/>
      <w:r w:rsidRPr="00714F8E">
        <w:t>should be attached</w:t>
      </w:r>
      <w:proofErr w:type="gramEnd"/>
      <w:r w:rsidRPr="00714F8E">
        <w:t xml:space="preserve">. </w:t>
      </w:r>
    </w:p>
    <w:p w14:paraId="7D2546E4" w14:textId="4D6A8AC6" w:rsidR="00714F8E" w:rsidRPr="00714F8E" w:rsidRDefault="00714F8E" w:rsidP="00614B7A">
      <w:pPr>
        <w:pStyle w:val="BodyText"/>
        <w:ind w:left="1134" w:hanging="567"/>
      </w:pPr>
      <w:r w:rsidRPr="00714F8E">
        <w:t xml:space="preserve">4.1.4. </w:t>
      </w:r>
      <w:r>
        <w:tab/>
      </w:r>
      <w:r w:rsidRPr="00714F8E">
        <w:t>Educational administration and formal leadership roles and collaboration within study programmes.</w:t>
      </w:r>
    </w:p>
    <w:p w14:paraId="346BC55F" w14:textId="74696B81" w:rsidR="00714F8E" w:rsidRDefault="00714F8E" w:rsidP="00614B7A">
      <w:pPr>
        <w:pStyle w:val="BodyText"/>
        <w:ind w:left="1134" w:hanging="567"/>
      </w:pPr>
      <w:r w:rsidRPr="00714F8E">
        <w:t xml:space="preserve">4.1.5. </w:t>
      </w:r>
      <w:r>
        <w:tab/>
      </w:r>
      <w:r w:rsidRPr="00714F8E">
        <w:t xml:space="preserve">Educational development work/projects. Production and development of teaching and learning material. </w:t>
      </w:r>
    </w:p>
    <w:p w14:paraId="569987C6" w14:textId="52DA3FE5" w:rsidR="00714F8E" w:rsidRDefault="00714F8E" w:rsidP="00614B7A">
      <w:pPr>
        <w:pStyle w:val="BodyText"/>
        <w:ind w:left="1134" w:hanging="567"/>
      </w:pPr>
      <w:r w:rsidRPr="00714F8E">
        <w:t xml:space="preserve">4.1.6. </w:t>
      </w:r>
      <w:r>
        <w:tab/>
      </w:r>
      <w:r w:rsidRPr="00714F8E">
        <w:t xml:space="preserve">Other educational </w:t>
      </w:r>
      <w:r w:rsidR="00E00A90">
        <w:t>activities towards</w:t>
      </w:r>
      <w:r w:rsidRPr="00714F8E">
        <w:t xml:space="preserve"> the general public, companies etc. Other educational qualifications, prizes, and awards.</w:t>
      </w:r>
    </w:p>
    <w:p w14:paraId="5AFA9484" w14:textId="065400A1" w:rsidR="00714F8E" w:rsidRDefault="00714F8E" w:rsidP="00614B7A">
      <w:pPr>
        <w:pStyle w:val="BodyText"/>
        <w:ind w:left="567" w:hanging="567"/>
      </w:pPr>
      <w:r>
        <w:t>4.2.</w:t>
      </w:r>
      <w:r>
        <w:tab/>
      </w:r>
      <w:r w:rsidRPr="00714F8E">
        <w:rPr>
          <w:rFonts w:asciiTheme="majorHAnsi" w:hAnsiTheme="majorHAnsi" w:cstheme="majorHAnsi"/>
          <w:b/>
        </w:rPr>
        <w:t>Pedagogical courses</w:t>
      </w:r>
      <w:r w:rsidRPr="00714F8E">
        <w:t xml:space="preserve"> </w:t>
      </w:r>
      <w:r w:rsidRPr="00714F8E">
        <w:br/>
        <w:t xml:space="preserve">List courses in teaching and learning that you have completed at KTH or at another college or university. For courses taken outside KTH, state the year, college/university, </w:t>
      </w:r>
      <w:proofErr w:type="gramStart"/>
      <w:r w:rsidRPr="00714F8E">
        <w:t>course</w:t>
      </w:r>
      <w:proofErr w:type="gramEnd"/>
      <w:r w:rsidRPr="00714F8E">
        <w:t xml:space="preserve"> name, number of higher education credits, </w:t>
      </w:r>
      <w:r w:rsidR="00E00A90">
        <w:t>and</w:t>
      </w:r>
      <w:r w:rsidRPr="00714F8E">
        <w:t xml:space="preserve"> course goals and objectives. Attach a course certificate for each </w:t>
      </w:r>
      <w:r w:rsidR="00E00A90">
        <w:t xml:space="preserve">completed </w:t>
      </w:r>
      <w:r w:rsidRPr="00714F8E">
        <w:t>course</w:t>
      </w:r>
      <w:r>
        <w:t>.</w:t>
      </w:r>
    </w:p>
    <w:p w14:paraId="5A2060C5" w14:textId="1E1B1559" w:rsidR="00714F8E" w:rsidRDefault="00714F8E" w:rsidP="00614B7A">
      <w:pPr>
        <w:pStyle w:val="BodyText"/>
        <w:ind w:left="567" w:hanging="567"/>
      </w:pPr>
      <w:r>
        <w:lastRenderedPageBreak/>
        <w:t>4.3.</w:t>
      </w:r>
      <w:r>
        <w:tab/>
      </w:r>
      <w:r w:rsidR="00095623" w:rsidRPr="00095623">
        <w:rPr>
          <w:rFonts w:asciiTheme="majorHAnsi" w:hAnsiTheme="majorHAnsi" w:cstheme="majorHAnsi"/>
          <w:b/>
        </w:rPr>
        <w:t>Approach and reflection</w:t>
      </w:r>
      <w:r w:rsidR="00095623" w:rsidRPr="00095623">
        <w:rPr>
          <w:bCs/>
        </w:rPr>
        <w:br/>
      </w:r>
      <w:proofErr w:type="gramStart"/>
      <w:r w:rsidR="00095623" w:rsidRPr="00095623">
        <w:t>This</w:t>
      </w:r>
      <w:proofErr w:type="gramEnd"/>
      <w:r w:rsidR="00095623" w:rsidRPr="00095623">
        <w:t xml:space="preserve"> section is mainly qualitative and reflective, with references to theoretical sources where relevant. Describe how you design your teaching and supervision in practice, and link this to your underlying view of teaching and learning. Discuss how you </w:t>
      </w:r>
      <w:r w:rsidR="00E00A90">
        <w:t>plan</w:t>
      </w:r>
      <w:r w:rsidR="00095623" w:rsidRPr="00095623">
        <w:t xml:space="preserve"> to develop your educational </w:t>
      </w:r>
      <w:r w:rsidR="00E00A90">
        <w:t>efforts</w:t>
      </w:r>
      <w:r w:rsidR="00095623" w:rsidRPr="00095623">
        <w:t xml:space="preserve"> and relate </w:t>
      </w:r>
      <w:r w:rsidR="00E00A90">
        <w:t>this</w:t>
      </w:r>
      <w:r w:rsidR="00095623" w:rsidRPr="00095623">
        <w:t xml:space="preserve"> to developments in pedagogy, KTH and society. Reflect on your development as a teacher and your strategies to continue strengthening your teaching skills</w:t>
      </w:r>
      <w:r>
        <w:t>.</w:t>
      </w:r>
    </w:p>
    <w:p w14:paraId="272D5716" w14:textId="23643697" w:rsidR="00714F8E" w:rsidRDefault="00714F8E" w:rsidP="00614B7A">
      <w:pPr>
        <w:pStyle w:val="BodyText"/>
        <w:ind w:left="567" w:hanging="567"/>
      </w:pPr>
      <w:r>
        <w:t>4.4.</w:t>
      </w:r>
      <w:r>
        <w:tab/>
      </w:r>
      <w:r w:rsidR="00095623" w:rsidRPr="00095623">
        <w:rPr>
          <w:rFonts w:asciiTheme="majorHAnsi" w:hAnsiTheme="majorHAnsi" w:cstheme="majorHAnsi"/>
          <w:b/>
        </w:rPr>
        <w:t>Proficiency as a teacher</w:t>
      </w:r>
      <w:r w:rsidR="00095623">
        <w:rPr>
          <w:bCs/>
        </w:rPr>
        <w:br/>
      </w:r>
      <w:r w:rsidR="00095623" w:rsidRPr="00095623">
        <w:t xml:space="preserve">Describe the proficiency you have attained as a teacher at all levels. Give examples from your teaching and supervision </w:t>
      </w:r>
      <w:r w:rsidR="00E00A90">
        <w:t>that demonstrate</w:t>
      </w:r>
      <w:r w:rsidR="00E00A90" w:rsidRPr="00095623">
        <w:t xml:space="preserve"> </w:t>
      </w:r>
      <w:r w:rsidR="00095623" w:rsidRPr="00095623">
        <w:t>your proficiency (</w:t>
      </w:r>
      <w:r w:rsidR="00E00A90">
        <w:t>in relation to</w:t>
      </w:r>
      <w:r w:rsidR="00095623" w:rsidRPr="00095623">
        <w:t xml:space="preserve"> </w:t>
      </w:r>
      <w:r w:rsidR="00E00A90">
        <w:t xml:space="preserve">efforts </w:t>
      </w:r>
      <w:r w:rsidR="00095623" w:rsidRPr="00095623">
        <w:t>mentioned under paragraph 4.1 and reflected on in 4.3). Attach documentation to substantiate your statements, such as course/programme structure, as well as any course analyses (or evaluations) you have written</w:t>
      </w:r>
      <w:r>
        <w:t>.</w:t>
      </w:r>
    </w:p>
    <w:p w14:paraId="3CD0F6B8" w14:textId="7761BC0B" w:rsidR="00714F8E" w:rsidRPr="00714F8E" w:rsidRDefault="00095623" w:rsidP="00A33200">
      <w:pPr>
        <w:pStyle w:val="Heading3"/>
        <w:spacing w:line="264" w:lineRule="auto"/>
      </w:pPr>
      <w:r w:rsidRPr="00CE619C">
        <w:t>5. Management and collaboration</w:t>
      </w:r>
    </w:p>
    <w:p w14:paraId="23A5DC9C" w14:textId="33F6A32F" w:rsidR="00095623" w:rsidRPr="00095623" w:rsidRDefault="00095623" w:rsidP="00614B7A">
      <w:pPr>
        <w:pStyle w:val="BodyText"/>
        <w:ind w:left="567" w:hanging="567"/>
      </w:pPr>
      <w:r>
        <w:t>5.1</w:t>
      </w:r>
      <w:r w:rsidRPr="00095623">
        <w:t>.</w:t>
      </w:r>
      <w:r w:rsidRPr="00095623">
        <w:tab/>
        <w:t>Describe your leadership profile</w:t>
      </w:r>
      <w:r>
        <w:t>.</w:t>
      </w:r>
    </w:p>
    <w:p w14:paraId="2392E63E" w14:textId="5AA72B05" w:rsidR="0073373C" w:rsidRDefault="00095623" w:rsidP="00614B7A">
      <w:pPr>
        <w:pStyle w:val="BodyText"/>
        <w:numPr>
          <w:ilvl w:val="0"/>
          <w:numId w:val="29"/>
        </w:numPr>
        <w:spacing w:before="80"/>
        <w:ind w:left="924" w:hanging="357"/>
      </w:pPr>
      <w:r w:rsidRPr="00095623">
        <w:t>Account for your personal view of academic leadership. Highlight challenges and tools for gender equality, diversity, and equal treatment work at a technical university (1-2 pages).</w:t>
      </w:r>
    </w:p>
    <w:p w14:paraId="25665504" w14:textId="6FADB51F" w:rsidR="00095623" w:rsidRPr="00095623" w:rsidRDefault="00095623" w:rsidP="00614B7A">
      <w:pPr>
        <w:pStyle w:val="BodyText"/>
        <w:ind w:left="567" w:hanging="567"/>
      </w:pPr>
      <w:r>
        <w:t>5.2</w:t>
      </w:r>
      <w:r w:rsidRPr="00095623">
        <w:t>.</w:t>
      </w:r>
      <w:r w:rsidRPr="00095623">
        <w:tab/>
        <w:t>Management education</w:t>
      </w:r>
      <w:r>
        <w:t>.</w:t>
      </w:r>
    </w:p>
    <w:p w14:paraId="61D852B8" w14:textId="568F0596" w:rsidR="00095623" w:rsidRPr="0073373C" w:rsidRDefault="00095623" w:rsidP="00614B7A">
      <w:pPr>
        <w:pStyle w:val="BodyText"/>
        <w:numPr>
          <w:ilvl w:val="0"/>
          <w:numId w:val="29"/>
        </w:numPr>
        <w:spacing w:before="80"/>
        <w:ind w:left="924" w:hanging="357"/>
      </w:pPr>
      <w:r w:rsidRPr="00095623">
        <w:t xml:space="preserve">List your education in management and </w:t>
      </w:r>
      <w:r w:rsidR="00496EA5">
        <w:t>in</w:t>
      </w:r>
      <w:r w:rsidRPr="00095623">
        <w:t xml:space="preserve"> gender equality, diversity, and equal treatment.</w:t>
      </w:r>
    </w:p>
    <w:p w14:paraId="0D03373A" w14:textId="3A6B4B77" w:rsidR="00095623" w:rsidRPr="00095623" w:rsidRDefault="00095623" w:rsidP="00614B7A">
      <w:pPr>
        <w:pStyle w:val="BodyText"/>
        <w:ind w:left="567" w:hanging="567"/>
      </w:pPr>
      <w:r>
        <w:t>5.3</w:t>
      </w:r>
      <w:r w:rsidRPr="00095623">
        <w:t>.</w:t>
      </w:r>
      <w:r w:rsidRPr="00095623">
        <w:tab/>
        <w:t>Management tasks and administration</w:t>
      </w:r>
      <w:r>
        <w:t>.</w:t>
      </w:r>
    </w:p>
    <w:p w14:paraId="520EFCC4" w14:textId="0014E084" w:rsidR="00095623" w:rsidRPr="00095623" w:rsidRDefault="00095623" w:rsidP="00801788">
      <w:pPr>
        <w:pStyle w:val="BodyText"/>
        <w:numPr>
          <w:ilvl w:val="0"/>
          <w:numId w:val="32"/>
        </w:numPr>
        <w:spacing w:before="80"/>
      </w:pPr>
      <w:r w:rsidRPr="00095623">
        <w:t xml:space="preserve">List your experience of </w:t>
      </w:r>
      <w:r w:rsidR="00FB5068">
        <w:t xml:space="preserve">management assignments </w:t>
      </w:r>
      <w:r w:rsidRPr="00095623">
        <w:t xml:space="preserve"> </w:t>
      </w:r>
      <w:r w:rsidR="00FB5068" w:rsidRPr="00FB5068">
        <w:t>(e</w:t>
      </w:r>
      <w:r w:rsidR="00496EA5">
        <w:t>.</w:t>
      </w:r>
      <w:r w:rsidR="00FB5068" w:rsidRPr="00FB5068">
        <w:t>g</w:t>
      </w:r>
      <w:r w:rsidR="00496EA5">
        <w:t>.</w:t>
      </w:r>
      <w:r w:rsidR="00FB5068" w:rsidRPr="00FB5068">
        <w:t xml:space="preserve"> for research group, </w:t>
      </w:r>
      <w:r w:rsidR="00496EA5">
        <w:t>unit/division</w:t>
      </w:r>
      <w:r w:rsidR="00FB5068" w:rsidRPr="00FB5068">
        <w:t>, department) and administrative assignments</w:t>
      </w:r>
      <w:r w:rsidR="00496EA5">
        <w:t>;</w:t>
      </w:r>
      <w:r w:rsidR="00FB5068" w:rsidRPr="00FB5068">
        <w:t xml:space="preserve">  indicate duration and how many employees were included</w:t>
      </w:r>
    </w:p>
    <w:p w14:paraId="2403D288" w14:textId="77777777" w:rsidR="00095623" w:rsidRPr="00095623" w:rsidRDefault="00095623" w:rsidP="00614B7A">
      <w:pPr>
        <w:pStyle w:val="BodyText"/>
        <w:numPr>
          <w:ilvl w:val="0"/>
          <w:numId w:val="29"/>
        </w:numPr>
        <w:spacing w:before="80"/>
        <w:ind w:left="924" w:hanging="357"/>
      </w:pPr>
      <w:r w:rsidRPr="00095623">
        <w:t>List any roles on boards/councils within universities.</w:t>
      </w:r>
    </w:p>
    <w:p w14:paraId="4F6A5714" w14:textId="6D98521F" w:rsidR="00095623" w:rsidRPr="0073373C" w:rsidRDefault="00095623" w:rsidP="00614B7A">
      <w:pPr>
        <w:pStyle w:val="BodyText"/>
        <w:numPr>
          <w:ilvl w:val="0"/>
          <w:numId w:val="29"/>
        </w:numPr>
        <w:spacing w:before="80"/>
        <w:ind w:left="924" w:hanging="357"/>
      </w:pPr>
      <w:r w:rsidRPr="00095623">
        <w:t>List your own initiatives and work within the area of gender equality, diversity, and equal treatment.</w:t>
      </w:r>
    </w:p>
    <w:p w14:paraId="21DB2275" w14:textId="376A4BBA" w:rsidR="00095623" w:rsidRPr="00095623" w:rsidRDefault="00095623" w:rsidP="00614B7A">
      <w:pPr>
        <w:pStyle w:val="BodyText"/>
        <w:ind w:left="567" w:hanging="567"/>
      </w:pPr>
      <w:r>
        <w:t>5.4</w:t>
      </w:r>
      <w:r w:rsidRPr="00095623">
        <w:t>.</w:t>
      </w:r>
      <w:r w:rsidRPr="00095623">
        <w:tab/>
        <w:t>Research policy assignments</w:t>
      </w:r>
      <w:r w:rsidR="00FB5068">
        <w:t>,</w:t>
      </w:r>
      <w:r w:rsidR="00496EA5">
        <w:t xml:space="preserve"> </w:t>
      </w:r>
      <w:r w:rsidR="00FB5068" w:rsidRPr="00FB5068">
        <w:t>e.g. within state research councils/committees, international research councils/programs/committees and other important expert or leadership assignments.</w:t>
      </w:r>
    </w:p>
    <w:p w14:paraId="1B535168" w14:textId="01DFDDDB" w:rsidR="00095623" w:rsidRPr="00095623" w:rsidRDefault="00095623" w:rsidP="00614B7A">
      <w:pPr>
        <w:pStyle w:val="BodyText"/>
        <w:ind w:left="567" w:hanging="567"/>
      </w:pPr>
      <w:r>
        <w:t>5.5</w:t>
      </w:r>
      <w:r w:rsidRPr="00095623">
        <w:t>.</w:t>
      </w:r>
      <w:r w:rsidRPr="00095623">
        <w:tab/>
        <w:t xml:space="preserve">Other external contacts and external activities. (Experience of and plans for collaboration directly linked to individual research and education activities </w:t>
      </w:r>
      <w:proofErr w:type="gramStart"/>
      <w:r w:rsidRPr="00095623">
        <w:t>are accounted for</w:t>
      </w:r>
      <w:proofErr w:type="gramEnd"/>
      <w:r w:rsidRPr="00095623">
        <w:t xml:space="preserve"> under sections 3.2</w:t>
      </w:r>
      <w:r w:rsidR="002B42BB">
        <w:t>.</w:t>
      </w:r>
      <w:r w:rsidRPr="00095623">
        <w:t xml:space="preserve"> and 4.2.)</w:t>
      </w:r>
      <w:r>
        <w:t>.</w:t>
      </w:r>
    </w:p>
    <w:p w14:paraId="5DF9CA0A" w14:textId="77777777" w:rsidR="00095623" w:rsidRPr="00095623" w:rsidRDefault="00095623" w:rsidP="00614B7A">
      <w:pPr>
        <w:pStyle w:val="BodyText"/>
        <w:numPr>
          <w:ilvl w:val="0"/>
          <w:numId w:val="29"/>
        </w:numPr>
        <w:spacing w:before="80"/>
        <w:ind w:left="924" w:hanging="357"/>
      </w:pPr>
      <w:r w:rsidRPr="00095623">
        <w:t>Describe any collaboration with the private and public sectors.</w:t>
      </w:r>
    </w:p>
    <w:p w14:paraId="6666D653" w14:textId="4743DC89" w:rsidR="00095623" w:rsidRPr="00095623" w:rsidRDefault="00095623" w:rsidP="00614B7A">
      <w:pPr>
        <w:pStyle w:val="BodyText"/>
        <w:numPr>
          <w:ilvl w:val="0"/>
          <w:numId w:val="29"/>
        </w:numPr>
        <w:spacing w:before="80"/>
        <w:ind w:left="924" w:hanging="357"/>
      </w:pPr>
      <w:r w:rsidRPr="00095623">
        <w:t xml:space="preserve">List any roles you have had on boards </w:t>
      </w:r>
      <w:r w:rsidR="004E1D86">
        <w:t>in the private and public sectors</w:t>
      </w:r>
      <w:r w:rsidRPr="00095623">
        <w:t>.</w:t>
      </w:r>
    </w:p>
    <w:p w14:paraId="16F08D38" w14:textId="4AD5445C" w:rsidR="00095623" w:rsidRDefault="00095623" w:rsidP="00A33200">
      <w:pPr>
        <w:pStyle w:val="Heading3"/>
        <w:spacing w:line="264" w:lineRule="auto"/>
      </w:pPr>
      <w:r w:rsidRPr="00095623">
        <w:t>6.</w:t>
      </w:r>
      <w:r>
        <w:t xml:space="preserve"> </w:t>
      </w:r>
      <w:r w:rsidRPr="00CE619C">
        <w:t>Attached publications</w:t>
      </w:r>
    </w:p>
    <w:p w14:paraId="160B719F" w14:textId="3BF5E35F" w:rsidR="00095623" w:rsidRDefault="00095623" w:rsidP="00614B7A">
      <w:pPr>
        <w:pStyle w:val="BodyText"/>
        <w:ind w:left="567" w:hanging="567"/>
      </w:pPr>
      <w:r>
        <w:t>6.1</w:t>
      </w:r>
      <w:r w:rsidRPr="00095623">
        <w:t>.</w:t>
      </w:r>
      <w:r w:rsidRPr="00095623">
        <w:tab/>
        <w:t xml:space="preserve">List a maximum of ten of your </w:t>
      </w:r>
      <w:proofErr w:type="gramStart"/>
      <w:r w:rsidRPr="00095623">
        <w:t>publications which</w:t>
      </w:r>
      <w:proofErr w:type="gramEnd"/>
      <w:r w:rsidRPr="00095623">
        <w:t xml:space="preserve"> you would like </w:t>
      </w:r>
      <w:r w:rsidR="006F450E">
        <w:t>the recruitment committee to primarily consider</w:t>
      </w:r>
      <w:r w:rsidRPr="00095623">
        <w:t>. Write a list with a</w:t>
      </w:r>
      <w:r w:rsidR="002B42BB">
        <w:t> </w:t>
      </w:r>
      <w:r w:rsidRPr="00095623">
        <w:t xml:space="preserve">brief explanation for the choice. Publications </w:t>
      </w:r>
      <w:proofErr w:type="gramStart"/>
      <w:r w:rsidRPr="00095623">
        <w:t>should be uploaded</w:t>
      </w:r>
      <w:proofErr w:type="gramEnd"/>
      <w:r w:rsidRPr="00095623">
        <w:t xml:space="preserve"> separately in the KTH recruitment system</w:t>
      </w:r>
      <w:r>
        <w:t>.</w:t>
      </w:r>
    </w:p>
    <w:p w14:paraId="3611D7EE" w14:textId="022A7C1C" w:rsidR="00095623" w:rsidRDefault="00095623" w:rsidP="00A33200">
      <w:pPr>
        <w:pStyle w:val="Heading3"/>
        <w:spacing w:line="264" w:lineRule="auto"/>
      </w:pPr>
      <w:r>
        <w:t>7</w:t>
      </w:r>
      <w:r w:rsidRPr="00095623">
        <w:t>.</w:t>
      </w:r>
      <w:r>
        <w:t xml:space="preserve"> </w:t>
      </w:r>
      <w:r w:rsidRPr="00095623">
        <w:t>Summary of documents and certificates to be attached to your application</w:t>
      </w:r>
    </w:p>
    <w:p w14:paraId="65958838" w14:textId="05D877BC" w:rsidR="00095623" w:rsidRDefault="00095623" w:rsidP="00614B7A">
      <w:pPr>
        <w:pStyle w:val="BodyText"/>
        <w:ind w:left="567" w:hanging="567"/>
      </w:pPr>
      <w:r>
        <w:t>7.1</w:t>
      </w:r>
      <w:r w:rsidRPr="00095623">
        <w:t>.</w:t>
      </w:r>
      <w:r w:rsidRPr="00095623">
        <w:tab/>
        <w:t xml:space="preserve">Scan your documents and certificates in the order listed below. The files </w:t>
      </w:r>
      <w:proofErr w:type="gramStart"/>
      <w:r w:rsidRPr="00095623">
        <w:t>should be attached to your completed CV and uploaded in the KTH recruitment system</w:t>
      </w:r>
      <w:proofErr w:type="gramEnd"/>
      <w:r w:rsidRPr="00095623">
        <w:t>. Append the following where relevant:</w:t>
      </w:r>
    </w:p>
    <w:p w14:paraId="6249DF75" w14:textId="12110F0E" w:rsidR="00095623" w:rsidRPr="00095623" w:rsidRDefault="00095623" w:rsidP="00614B7A">
      <w:pPr>
        <w:pStyle w:val="BodyText"/>
        <w:numPr>
          <w:ilvl w:val="0"/>
          <w:numId w:val="31"/>
        </w:numPr>
        <w:spacing w:before="80"/>
        <w:ind w:left="924" w:hanging="357"/>
      </w:pPr>
      <w:r w:rsidRPr="00095623">
        <w:t>Section 1.6</w:t>
      </w:r>
      <w:r w:rsidR="002B42BB">
        <w:t>.</w:t>
      </w:r>
      <w:r w:rsidRPr="00095623">
        <w:t xml:space="preserve"> Certificate of employment from your current employer with title, period of employment and placement.</w:t>
      </w:r>
    </w:p>
    <w:p w14:paraId="470E76E0" w14:textId="337B3CCA" w:rsidR="00095623" w:rsidRPr="00095623" w:rsidRDefault="00095623" w:rsidP="00614B7A">
      <w:pPr>
        <w:pStyle w:val="BodyText"/>
        <w:numPr>
          <w:ilvl w:val="0"/>
          <w:numId w:val="31"/>
        </w:numPr>
        <w:spacing w:before="80"/>
        <w:ind w:left="924" w:hanging="357"/>
      </w:pPr>
      <w:r w:rsidRPr="00095623">
        <w:t>Section 2.1</w:t>
      </w:r>
      <w:r w:rsidR="002B42BB">
        <w:t>.</w:t>
      </w:r>
      <w:r w:rsidRPr="00095623">
        <w:t xml:space="preserve"> Certificates for higher education degrees. Specify year of graduation, type of qualification (for</w:t>
      </w:r>
      <w:r w:rsidR="00A33200">
        <w:t> </w:t>
      </w:r>
      <w:r w:rsidRPr="00095623">
        <w:t>example Licentiate of Technology, Doctor of Philosophy).</w:t>
      </w:r>
    </w:p>
    <w:p w14:paraId="10F35462" w14:textId="19D7EDC6" w:rsidR="00095623" w:rsidRPr="00095623" w:rsidRDefault="00095623" w:rsidP="00614B7A">
      <w:pPr>
        <w:pStyle w:val="BodyText"/>
        <w:numPr>
          <w:ilvl w:val="0"/>
          <w:numId w:val="31"/>
        </w:numPr>
        <w:spacing w:before="80"/>
        <w:ind w:left="924" w:hanging="357"/>
      </w:pPr>
      <w:r w:rsidRPr="00095623">
        <w:t>Section 2.2</w:t>
      </w:r>
      <w:r w:rsidR="002B42BB">
        <w:t>.</w:t>
      </w:r>
      <w:r w:rsidRPr="00095623">
        <w:t xml:space="preserve"> Certificate for docent with year of appointment.</w:t>
      </w:r>
    </w:p>
    <w:p w14:paraId="61F8E162" w14:textId="78B6D2B4" w:rsidR="00095623" w:rsidRPr="00095623" w:rsidRDefault="00095623" w:rsidP="00614B7A">
      <w:pPr>
        <w:pStyle w:val="BodyText"/>
        <w:numPr>
          <w:ilvl w:val="0"/>
          <w:numId w:val="31"/>
        </w:numPr>
        <w:spacing w:before="80"/>
        <w:ind w:left="924" w:hanging="357"/>
      </w:pPr>
      <w:r w:rsidRPr="00095623">
        <w:t>Section 2.4</w:t>
      </w:r>
      <w:r w:rsidR="002B42BB">
        <w:t>.</w:t>
      </w:r>
      <w:r w:rsidRPr="00095623">
        <w:t xml:space="preserve"> </w:t>
      </w:r>
      <w:r w:rsidR="00561D47">
        <w:t>E</w:t>
      </w:r>
      <w:r w:rsidRPr="00095623">
        <w:t xml:space="preserve">xpert opinions </w:t>
      </w:r>
      <w:r w:rsidR="00561D47">
        <w:t>issued during the past five years</w:t>
      </w:r>
      <w:r w:rsidRPr="00095623">
        <w:t>.</w:t>
      </w:r>
    </w:p>
    <w:p w14:paraId="23EB45C5" w14:textId="52799AE7" w:rsidR="00095623" w:rsidRPr="00095623" w:rsidRDefault="00095623" w:rsidP="00614B7A">
      <w:pPr>
        <w:pStyle w:val="BodyText"/>
        <w:numPr>
          <w:ilvl w:val="0"/>
          <w:numId w:val="31"/>
        </w:numPr>
        <w:spacing w:before="80"/>
        <w:ind w:left="924" w:hanging="357"/>
      </w:pPr>
      <w:r w:rsidRPr="00095623">
        <w:t>Section 3.5</w:t>
      </w:r>
      <w:r w:rsidR="002B42BB">
        <w:t>.</w:t>
      </w:r>
      <w:r w:rsidRPr="00095623">
        <w:t xml:space="preserve"> </w:t>
      </w:r>
      <w:r w:rsidR="006F450E">
        <w:t xml:space="preserve">Confirmation of </w:t>
      </w:r>
      <w:r w:rsidRPr="00095623">
        <w:t xml:space="preserve">funding </w:t>
      </w:r>
      <w:r w:rsidR="006F450E">
        <w:t xml:space="preserve">that </w:t>
      </w:r>
      <w:r w:rsidRPr="00095623">
        <w:t xml:space="preserve">you have received. </w:t>
      </w:r>
    </w:p>
    <w:p w14:paraId="13E04FE4" w14:textId="1E386364" w:rsidR="00095623" w:rsidRPr="00095623" w:rsidRDefault="00095623" w:rsidP="00614B7A">
      <w:pPr>
        <w:pStyle w:val="BodyText"/>
        <w:numPr>
          <w:ilvl w:val="0"/>
          <w:numId w:val="31"/>
        </w:numPr>
        <w:spacing w:before="80"/>
        <w:ind w:left="924" w:hanging="357"/>
      </w:pPr>
      <w:r w:rsidRPr="00095623">
        <w:lastRenderedPageBreak/>
        <w:t>Section 4.2</w:t>
      </w:r>
      <w:r w:rsidR="002B42BB">
        <w:t>.</w:t>
      </w:r>
      <w:r w:rsidRPr="00095623">
        <w:t xml:space="preserve"> Documents supporting your role as main supervisor at third cycle.</w:t>
      </w:r>
    </w:p>
    <w:p w14:paraId="1F658F95" w14:textId="6E5DE144" w:rsidR="00095623" w:rsidRPr="00095623" w:rsidRDefault="00095623" w:rsidP="00614B7A">
      <w:pPr>
        <w:pStyle w:val="BodyText"/>
        <w:numPr>
          <w:ilvl w:val="0"/>
          <w:numId w:val="31"/>
        </w:numPr>
        <w:spacing w:before="80"/>
        <w:ind w:left="924" w:hanging="357"/>
      </w:pPr>
      <w:r w:rsidRPr="00095623">
        <w:t>Section 4.3</w:t>
      </w:r>
      <w:r w:rsidR="002B42BB">
        <w:t>.</w:t>
      </w:r>
      <w:r w:rsidRPr="00095623">
        <w:t xml:space="preserve"> Certificates confirming completed higher education courses in teaching and learning. (Attach</w:t>
      </w:r>
      <w:r>
        <w:t> </w:t>
      </w:r>
      <w:r w:rsidRPr="00095623">
        <w:t xml:space="preserve">certificates for each </w:t>
      </w:r>
      <w:r w:rsidR="00561D47">
        <w:t xml:space="preserve">completed </w:t>
      </w:r>
      <w:r w:rsidRPr="00095623">
        <w:t>course.) See section 4.3 regarding knowledge/competencies acquired in other ways and requested certificates or equivalent documents.</w:t>
      </w:r>
    </w:p>
    <w:p w14:paraId="164211FC" w14:textId="52517798" w:rsidR="00095623" w:rsidRPr="00095623" w:rsidRDefault="00095623" w:rsidP="00614B7A">
      <w:pPr>
        <w:pStyle w:val="BodyText"/>
        <w:numPr>
          <w:ilvl w:val="0"/>
          <w:numId w:val="31"/>
        </w:numPr>
        <w:spacing w:before="80"/>
        <w:ind w:left="924" w:hanging="357"/>
      </w:pPr>
      <w:r w:rsidRPr="00095623">
        <w:t>Section 4.4</w:t>
      </w:r>
      <w:r w:rsidR="002B42BB">
        <w:t>.</w:t>
      </w:r>
      <w:r w:rsidRPr="00095623">
        <w:t xml:space="preserve"> Proficiency as a teacher. Attach all recent course analyses you have written. You can also add other documentation verifying your work (such as course evaluations). </w:t>
      </w:r>
    </w:p>
    <w:sectPr w:rsidR="00095623" w:rsidRPr="00095623" w:rsidSect="00095623">
      <w:footerReference w:type="default" r:id="rId10"/>
      <w:headerReference w:type="first" r:id="rId11"/>
      <w:footerReference w:type="first" r:id="rId12"/>
      <w:pgSz w:w="11906" w:h="16838" w:code="9"/>
      <w:pgMar w:top="2381" w:right="1304" w:bottom="1474" w:left="1474" w:header="652" w:footer="79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894E37" w16cid:durableId="05E34B65"/>
  <w16cid:commentId w16cid:paraId="70915D78" w16cid:durableId="40B7F410"/>
  <w16cid:commentId w16cid:paraId="33136E74" w16cid:durableId="364FA241"/>
  <w16cid:commentId w16cid:paraId="5DCB9D25" w16cid:durableId="47F64FB0"/>
  <w16cid:commentId w16cid:paraId="08E57762" w16cid:durableId="5770DA2C"/>
  <w16cid:commentId w16cid:paraId="50E12C5C" w16cid:durableId="0D158172"/>
  <w16cid:commentId w16cid:paraId="3113833C" w16cid:durableId="17B2D0E7"/>
  <w16cid:commentId w16cid:paraId="1D10E563" w16cid:durableId="26F3E439"/>
  <w16cid:commentId w16cid:paraId="6CBC4B81" w16cid:durableId="734A6DFE"/>
  <w16cid:commentId w16cid:paraId="0B8ADCC9" w16cid:durableId="421660E5"/>
  <w16cid:commentId w16cid:paraId="6121F239" w16cid:durableId="280EF9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53B5" w14:textId="77777777" w:rsidR="006318B8" w:rsidRPr="00CE619C" w:rsidRDefault="006318B8" w:rsidP="00AB37AC">
      <w:r w:rsidRPr="00CE619C">
        <w:separator/>
      </w:r>
    </w:p>
  </w:endnote>
  <w:endnote w:type="continuationSeparator" w:id="0">
    <w:p w14:paraId="4FF422FE" w14:textId="77777777" w:rsidR="006318B8" w:rsidRPr="00CE619C" w:rsidRDefault="006318B8" w:rsidP="00AB37AC">
      <w:r w:rsidRPr="00CE61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Pr>
    <w:tblGrid>
      <w:gridCol w:w="7994"/>
      <w:gridCol w:w="1134"/>
    </w:tblGrid>
    <w:tr w:rsidR="006A7494" w:rsidRPr="00CE619C" w14:paraId="05301599" w14:textId="77777777" w:rsidTr="007E17CE">
      <w:tc>
        <w:tcPr>
          <w:tcW w:w="7994" w:type="dxa"/>
        </w:tcPr>
        <w:p w14:paraId="375FF172" w14:textId="77777777" w:rsidR="006A7494" w:rsidRPr="00CE619C" w:rsidRDefault="006A7494" w:rsidP="007E17CE">
          <w:pPr>
            <w:pStyle w:val="Footer"/>
            <w:spacing w:after="0"/>
          </w:pPr>
        </w:p>
      </w:tc>
      <w:tc>
        <w:tcPr>
          <w:tcW w:w="1134" w:type="dxa"/>
          <w:vAlign w:val="bottom"/>
        </w:tcPr>
        <w:p w14:paraId="76BE7F8C" w14:textId="4BD54BC3" w:rsidR="006A7494" w:rsidRPr="00CE619C" w:rsidRDefault="006A7494" w:rsidP="007E17CE">
          <w:pPr>
            <w:pStyle w:val="Footer"/>
            <w:spacing w:after="0"/>
            <w:jc w:val="right"/>
            <w:rPr>
              <w:rStyle w:val="PageNumber"/>
            </w:rPr>
          </w:pPr>
          <w:r w:rsidRPr="00CE619C">
            <w:rPr>
              <w:rStyle w:val="PageNumber"/>
            </w:rPr>
            <w:fldChar w:fldCharType="begin"/>
          </w:r>
          <w:r w:rsidRPr="00CE619C">
            <w:rPr>
              <w:rStyle w:val="PageNumber"/>
            </w:rPr>
            <w:instrText xml:space="preserve"> PAGE </w:instrText>
          </w:r>
          <w:r w:rsidRPr="00CE619C">
            <w:rPr>
              <w:rStyle w:val="PageNumber"/>
            </w:rPr>
            <w:fldChar w:fldCharType="separate"/>
          </w:r>
          <w:r w:rsidR="006261C7">
            <w:rPr>
              <w:rStyle w:val="PageNumber"/>
              <w:noProof/>
            </w:rPr>
            <w:t>4</w:t>
          </w:r>
          <w:r w:rsidRPr="00CE619C">
            <w:rPr>
              <w:rStyle w:val="PageNumber"/>
            </w:rPr>
            <w:fldChar w:fldCharType="end"/>
          </w:r>
          <w:r w:rsidRPr="00CE619C">
            <w:rPr>
              <w:rStyle w:val="PageNumber"/>
            </w:rPr>
            <w:t xml:space="preserve"> (</w:t>
          </w:r>
          <w:r w:rsidRPr="00CE619C">
            <w:rPr>
              <w:rStyle w:val="PageNumber"/>
            </w:rPr>
            <w:fldChar w:fldCharType="begin"/>
          </w:r>
          <w:r w:rsidRPr="00CE619C">
            <w:rPr>
              <w:rStyle w:val="PageNumber"/>
            </w:rPr>
            <w:instrText xml:space="preserve"> NUMPAGES </w:instrText>
          </w:r>
          <w:r w:rsidRPr="00CE619C">
            <w:rPr>
              <w:rStyle w:val="PageNumber"/>
            </w:rPr>
            <w:fldChar w:fldCharType="separate"/>
          </w:r>
          <w:r w:rsidR="006261C7">
            <w:rPr>
              <w:rStyle w:val="PageNumber"/>
              <w:noProof/>
            </w:rPr>
            <w:t>4</w:t>
          </w:r>
          <w:r w:rsidRPr="00CE619C">
            <w:rPr>
              <w:rStyle w:val="PageNumber"/>
            </w:rPr>
            <w:fldChar w:fldCharType="end"/>
          </w:r>
          <w:r w:rsidRPr="00CE619C">
            <w:rPr>
              <w:rStyle w:val="PageNumber"/>
            </w:rPr>
            <w:t>)</w:t>
          </w:r>
        </w:p>
      </w:tc>
    </w:tr>
  </w:tbl>
  <w:p w14:paraId="20B94C40" w14:textId="77777777" w:rsidR="006A7494" w:rsidRPr="00CE619C"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CE619C" w14:paraId="20D3EC0F" w14:textId="77777777" w:rsidTr="007A0DF9">
      <w:tc>
        <w:tcPr>
          <w:tcW w:w="7994" w:type="dxa"/>
        </w:tcPr>
        <w:p w14:paraId="118EE66C" w14:textId="77777777" w:rsidR="006A7494" w:rsidRPr="00CE619C" w:rsidRDefault="006A7494" w:rsidP="007A0DF9">
          <w:pPr>
            <w:pStyle w:val="Footer"/>
          </w:pPr>
        </w:p>
      </w:tc>
      <w:tc>
        <w:tcPr>
          <w:tcW w:w="1134" w:type="dxa"/>
          <w:vAlign w:val="bottom"/>
        </w:tcPr>
        <w:p w14:paraId="322A6E3D" w14:textId="17FE552F" w:rsidR="006A7494" w:rsidRPr="00CE619C" w:rsidRDefault="006A7494" w:rsidP="007A0DF9">
          <w:pPr>
            <w:pStyle w:val="Footer"/>
            <w:jc w:val="right"/>
            <w:rPr>
              <w:rStyle w:val="PageNumber"/>
            </w:rPr>
          </w:pPr>
          <w:r w:rsidRPr="00CE619C">
            <w:rPr>
              <w:rStyle w:val="PageNumber"/>
            </w:rPr>
            <w:fldChar w:fldCharType="begin"/>
          </w:r>
          <w:r w:rsidRPr="00CE619C">
            <w:rPr>
              <w:rStyle w:val="PageNumber"/>
            </w:rPr>
            <w:instrText xml:space="preserve"> PAGE </w:instrText>
          </w:r>
          <w:r w:rsidRPr="00CE619C">
            <w:rPr>
              <w:rStyle w:val="PageNumber"/>
            </w:rPr>
            <w:fldChar w:fldCharType="separate"/>
          </w:r>
          <w:r w:rsidR="006261C7">
            <w:rPr>
              <w:rStyle w:val="PageNumber"/>
              <w:noProof/>
            </w:rPr>
            <w:t>1</w:t>
          </w:r>
          <w:r w:rsidRPr="00CE619C">
            <w:rPr>
              <w:rStyle w:val="PageNumber"/>
            </w:rPr>
            <w:fldChar w:fldCharType="end"/>
          </w:r>
          <w:r w:rsidRPr="00CE619C">
            <w:rPr>
              <w:rStyle w:val="PageNumber"/>
            </w:rPr>
            <w:t xml:space="preserve"> (</w:t>
          </w:r>
          <w:r w:rsidRPr="00CE619C">
            <w:rPr>
              <w:rStyle w:val="PageNumber"/>
            </w:rPr>
            <w:fldChar w:fldCharType="begin"/>
          </w:r>
          <w:r w:rsidRPr="00CE619C">
            <w:rPr>
              <w:rStyle w:val="PageNumber"/>
            </w:rPr>
            <w:instrText xml:space="preserve"> NUMPAGES </w:instrText>
          </w:r>
          <w:r w:rsidRPr="00CE619C">
            <w:rPr>
              <w:rStyle w:val="PageNumber"/>
            </w:rPr>
            <w:fldChar w:fldCharType="separate"/>
          </w:r>
          <w:r w:rsidR="006261C7">
            <w:rPr>
              <w:rStyle w:val="PageNumber"/>
              <w:noProof/>
            </w:rPr>
            <w:t>4</w:t>
          </w:r>
          <w:r w:rsidRPr="00CE619C">
            <w:rPr>
              <w:rStyle w:val="PageNumber"/>
            </w:rPr>
            <w:fldChar w:fldCharType="end"/>
          </w:r>
          <w:r w:rsidRPr="00CE619C">
            <w:rPr>
              <w:rStyle w:val="PageNumber"/>
            </w:rPr>
            <w:t>)</w:t>
          </w:r>
        </w:p>
      </w:tc>
    </w:tr>
  </w:tbl>
  <w:p w14:paraId="7D13C361" w14:textId="77777777" w:rsidR="006A7494" w:rsidRPr="00CE619C" w:rsidRDefault="006A749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622EB" w14:textId="77777777" w:rsidR="006318B8" w:rsidRPr="00CE619C" w:rsidRDefault="006318B8" w:rsidP="00AB37AC">
      <w:r w:rsidRPr="00CE619C">
        <w:separator/>
      </w:r>
    </w:p>
  </w:footnote>
  <w:footnote w:type="continuationSeparator" w:id="0">
    <w:p w14:paraId="478E5B9E" w14:textId="77777777" w:rsidR="006318B8" w:rsidRPr="00CE619C" w:rsidRDefault="006318B8" w:rsidP="00AB37AC">
      <w:r w:rsidRPr="00CE61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E10C" w14:textId="160E988B" w:rsidR="00A011CC" w:rsidRPr="00CE619C" w:rsidRDefault="0073373C" w:rsidP="00A011CC">
    <w:pPr>
      <w:pStyle w:val="Header"/>
    </w:pPr>
    <w:r w:rsidRPr="00CE619C">
      <w:rPr>
        <w:noProof/>
        <w:lang w:val="sv-SE" w:eastAsia="sv-SE" w:bidi="ar-SA"/>
      </w:rPr>
      <w:drawing>
        <wp:anchor distT="0" distB="0" distL="114300" distR="114300" simplePos="0" relativeHeight="251658240" behindDoc="0" locked="0" layoutInCell="1" allowOverlap="1" wp14:anchorId="48FEBDE0" wp14:editId="6427908D">
          <wp:simplePos x="0" y="0"/>
          <wp:positionH relativeFrom="column">
            <wp:posOffset>-80136</wp:posOffset>
          </wp:positionH>
          <wp:positionV relativeFrom="paragraph">
            <wp:posOffset>-1270</wp:posOffset>
          </wp:positionV>
          <wp:extent cx="852510" cy="9540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510" cy="95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4AD7E7B"/>
    <w:multiLevelType w:val="hybridMultilevel"/>
    <w:tmpl w:val="24DA3FF6"/>
    <w:lvl w:ilvl="0" w:tplc="27A66B28">
      <w:start w:val="1"/>
      <w:numFmt w:val="decimal"/>
      <w:lvlText w:val="%1."/>
      <w:lvlJc w:val="left"/>
      <w:pPr>
        <w:ind w:left="720" w:hanging="360"/>
      </w:pPr>
      <w:rPr>
        <w:rFonts w:ascii="Garamond" w:eastAsiaTheme="minorHAnsi" w:hAnsi="Garamond"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88178F0"/>
    <w:multiLevelType w:val="hybridMultilevel"/>
    <w:tmpl w:val="44D899D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A5F179E"/>
    <w:multiLevelType w:val="hybridMultilevel"/>
    <w:tmpl w:val="67FCA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BBA172A"/>
    <w:multiLevelType w:val="hybridMultilevel"/>
    <w:tmpl w:val="C1D8EEF8"/>
    <w:lvl w:ilvl="0" w:tplc="041D000F">
      <w:start w:val="1"/>
      <w:numFmt w:val="decimal"/>
      <w:lvlText w:val="%1."/>
      <w:lvlJc w:val="lef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9" w15:restartNumberingAfterBreak="0">
    <w:nsid w:val="0CB819A4"/>
    <w:multiLevelType w:val="hybridMultilevel"/>
    <w:tmpl w:val="D57688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09C6CBC"/>
    <w:multiLevelType w:val="hybridMultilevel"/>
    <w:tmpl w:val="99667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CB79A8"/>
    <w:multiLevelType w:val="hybridMultilevel"/>
    <w:tmpl w:val="F0D81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33672F"/>
    <w:multiLevelType w:val="hybridMultilevel"/>
    <w:tmpl w:val="6F1C1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186D17"/>
    <w:multiLevelType w:val="hybridMultilevel"/>
    <w:tmpl w:val="BF943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4B3427"/>
    <w:multiLevelType w:val="hybridMultilevel"/>
    <w:tmpl w:val="4AA04C6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6" w15:restartNumberingAfterBreak="0">
    <w:nsid w:val="2A931411"/>
    <w:multiLevelType w:val="hybridMultilevel"/>
    <w:tmpl w:val="024EE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C46E91"/>
    <w:multiLevelType w:val="multilevel"/>
    <w:tmpl w:val="F2264E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3016EA"/>
    <w:multiLevelType w:val="hybridMultilevel"/>
    <w:tmpl w:val="E4C26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F654A2"/>
    <w:multiLevelType w:val="hybridMultilevel"/>
    <w:tmpl w:val="954E80E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9A194D"/>
    <w:multiLevelType w:val="hybridMultilevel"/>
    <w:tmpl w:val="C5F26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3D756BB5"/>
    <w:multiLevelType w:val="hybridMultilevel"/>
    <w:tmpl w:val="157A6A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D83E8E"/>
    <w:multiLevelType w:val="hybridMultilevel"/>
    <w:tmpl w:val="D07CBD64"/>
    <w:lvl w:ilvl="0" w:tplc="1C64ABF8">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6" w15:restartNumberingAfterBreak="0">
    <w:nsid w:val="467F3011"/>
    <w:multiLevelType w:val="hybridMultilevel"/>
    <w:tmpl w:val="66ECF6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7BC207E"/>
    <w:multiLevelType w:val="hybridMultilevel"/>
    <w:tmpl w:val="72BE6D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BD0090"/>
    <w:multiLevelType w:val="hybridMultilevel"/>
    <w:tmpl w:val="70828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8"/>
  </w:num>
  <w:num w:numId="2">
    <w:abstractNumId w:val="1"/>
  </w:num>
  <w:num w:numId="3">
    <w:abstractNumId w:val="0"/>
  </w:num>
  <w:num w:numId="4">
    <w:abstractNumId w:val="21"/>
  </w:num>
  <w:num w:numId="5">
    <w:abstractNumId w:val="3"/>
  </w:num>
  <w:num w:numId="6">
    <w:abstractNumId w:val="2"/>
  </w:num>
  <w:num w:numId="7">
    <w:abstractNumId w:val="4"/>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3"/>
  </w:num>
  <w:num w:numId="12">
    <w:abstractNumId w:val="18"/>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0"/>
  </w:num>
  <w:num w:numId="14">
    <w:abstractNumId w:val="7"/>
  </w:num>
  <w:num w:numId="15">
    <w:abstractNumId w:val="13"/>
  </w:num>
  <w:num w:numId="16">
    <w:abstractNumId w:val="12"/>
  </w:num>
  <w:num w:numId="17">
    <w:abstractNumId w:val="11"/>
  </w:num>
  <w:num w:numId="18">
    <w:abstractNumId w:val="20"/>
  </w:num>
  <w:num w:numId="19">
    <w:abstractNumId w:val="22"/>
  </w:num>
  <w:num w:numId="20">
    <w:abstractNumId w:val="19"/>
  </w:num>
  <w:num w:numId="21">
    <w:abstractNumId w:val="27"/>
  </w:num>
  <w:num w:numId="22">
    <w:abstractNumId w:val="6"/>
  </w:num>
  <w:num w:numId="23">
    <w:abstractNumId w:val="9"/>
  </w:num>
  <w:num w:numId="24">
    <w:abstractNumId w:val="28"/>
  </w:num>
  <w:num w:numId="25">
    <w:abstractNumId w:val="25"/>
  </w:num>
  <w:num w:numId="26">
    <w:abstractNumId w:val="5"/>
  </w:num>
  <w:num w:numId="27">
    <w:abstractNumId w:val="17"/>
  </w:num>
  <w:num w:numId="28">
    <w:abstractNumId w:val="24"/>
  </w:num>
  <w:num w:numId="29">
    <w:abstractNumId w:val="14"/>
  </w:num>
  <w:num w:numId="30">
    <w:abstractNumId w:val="16"/>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6A"/>
    <w:rsid w:val="00027C1E"/>
    <w:rsid w:val="00037A26"/>
    <w:rsid w:val="000658B4"/>
    <w:rsid w:val="00095623"/>
    <w:rsid w:val="000B4D37"/>
    <w:rsid w:val="000C2BEA"/>
    <w:rsid w:val="000F0D78"/>
    <w:rsid w:val="000F206D"/>
    <w:rsid w:val="0012498E"/>
    <w:rsid w:val="001445D4"/>
    <w:rsid w:val="001621F9"/>
    <w:rsid w:val="0018642A"/>
    <w:rsid w:val="001921EA"/>
    <w:rsid w:val="001932F6"/>
    <w:rsid w:val="001F3547"/>
    <w:rsid w:val="001F6BF3"/>
    <w:rsid w:val="002179BC"/>
    <w:rsid w:val="002749BA"/>
    <w:rsid w:val="00292C4C"/>
    <w:rsid w:val="002A115A"/>
    <w:rsid w:val="002B42BB"/>
    <w:rsid w:val="002D383A"/>
    <w:rsid w:val="002E47D4"/>
    <w:rsid w:val="00304D05"/>
    <w:rsid w:val="00310604"/>
    <w:rsid w:val="00326A21"/>
    <w:rsid w:val="00345792"/>
    <w:rsid w:val="00354E81"/>
    <w:rsid w:val="00360258"/>
    <w:rsid w:val="003706A7"/>
    <w:rsid w:val="00383258"/>
    <w:rsid w:val="003A221F"/>
    <w:rsid w:val="003B55F6"/>
    <w:rsid w:val="003C5C7A"/>
    <w:rsid w:val="003D5E50"/>
    <w:rsid w:val="003F0FAA"/>
    <w:rsid w:val="003F35E7"/>
    <w:rsid w:val="00431119"/>
    <w:rsid w:val="00484AB4"/>
    <w:rsid w:val="00496EA5"/>
    <w:rsid w:val="004A3440"/>
    <w:rsid w:val="004A48E3"/>
    <w:rsid w:val="004B32D0"/>
    <w:rsid w:val="004B7EDB"/>
    <w:rsid w:val="004C208E"/>
    <w:rsid w:val="004E1D86"/>
    <w:rsid w:val="004F1C8B"/>
    <w:rsid w:val="00516DE4"/>
    <w:rsid w:val="00523FF5"/>
    <w:rsid w:val="00543C10"/>
    <w:rsid w:val="00547786"/>
    <w:rsid w:val="00547E65"/>
    <w:rsid w:val="00561D47"/>
    <w:rsid w:val="0057553D"/>
    <w:rsid w:val="00601D99"/>
    <w:rsid w:val="00611DEC"/>
    <w:rsid w:val="00614B7A"/>
    <w:rsid w:val="00620237"/>
    <w:rsid w:val="00622979"/>
    <w:rsid w:val="006261C7"/>
    <w:rsid w:val="006318B8"/>
    <w:rsid w:val="006574CC"/>
    <w:rsid w:val="0067647A"/>
    <w:rsid w:val="00692949"/>
    <w:rsid w:val="006A7494"/>
    <w:rsid w:val="006B34AA"/>
    <w:rsid w:val="006C2167"/>
    <w:rsid w:val="006C2379"/>
    <w:rsid w:val="006C3154"/>
    <w:rsid w:val="006F236A"/>
    <w:rsid w:val="006F450E"/>
    <w:rsid w:val="00714F8E"/>
    <w:rsid w:val="00720B3E"/>
    <w:rsid w:val="00730430"/>
    <w:rsid w:val="0073373C"/>
    <w:rsid w:val="00746ECB"/>
    <w:rsid w:val="00757B62"/>
    <w:rsid w:val="007835A7"/>
    <w:rsid w:val="00792464"/>
    <w:rsid w:val="00793CBC"/>
    <w:rsid w:val="007B03F4"/>
    <w:rsid w:val="007E17CE"/>
    <w:rsid w:val="007F3C19"/>
    <w:rsid w:val="007F67AA"/>
    <w:rsid w:val="00801788"/>
    <w:rsid w:val="00806B95"/>
    <w:rsid w:val="00814585"/>
    <w:rsid w:val="00825507"/>
    <w:rsid w:val="00835063"/>
    <w:rsid w:val="00836119"/>
    <w:rsid w:val="008408F1"/>
    <w:rsid w:val="00863257"/>
    <w:rsid w:val="00863435"/>
    <w:rsid w:val="00873303"/>
    <w:rsid w:val="00880797"/>
    <w:rsid w:val="008815CA"/>
    <w:rsid w:val="008822FA"/>
    <w:rsid w:val="0089478E"/>
    <w:rsid w:val="008C7E7E"/>
    <w:rsid w:val="008E4593"/>
    <w:rsid w:val="008F13BD"/>
    <w:rsid w:val="00916344"/>
    <w:rsid w:val="00922FFA"/>
    <w:rsid w:val="00924DB8"/>
    <w:rsid w:val="009361E7"/>
    <w:rsid w:val="0094627F"/>
    <w:rsid w:val="0096544C"/>
    <w:rsid w:val="00980F01"/>
    <w:rsid w:val="00981197"/>
    <w:rsid w:val="009A3428"/>
    <w:rsid w:val="009A59C3"/>
    <w:rsid w:val="009A7E23"/>
    <w:rsid w:val="009C7983"/>
    <w:rsid w:val="009F21BB"/>
    <w:rsid w:val="00A011CC"/>
    <w:rsid w:val="00A079B1"/>
    <w:rsid w:val="00A10615"/>
    <w:rsid w:val="00A33200"/>
    <w:rsid w:val="00A37248"/>
    <w:rsid w:val="00A506FD"/>
    <w:rsid w:val="00A77340"/>
    <w:rsid w:val="00A833EA"/>
    <w:rsid w:val="00AA3946"/>
    <w:rsid w:val="00AA6BD0"/>
    <w:rsid w:val="00AB37AC"/>
    <w:rsid w:val="00AB5D2D"/>
    <w:rsid w:val="00AD1B6C"/>
    <w:rsid w:val="00AE22F8"/>
    <w:rsid w:val="00AE299D"/>
    <w:rsid w:val="00AF0371"/>
    <w:rsid w:val="00B02309"/>
    <w:rsid w:val="00B411DA"/>
    <w:rsid w:val="00B5121A"/>
    <w:rsid w:val="00B7250B"/>
    <w:rsid w:val="00B803CD"/>
    <w:rsid w:val="00B8607D"/>
    <w:rsid w:val="00B90528"/>
    <w:rsid w:val="00B93962"/>
    <w:rsid w:val="00BB0640"/>
    <w:rsid w:val="00BC64D7"/>
    <w:rsid w:val="00BC6E8A"/>
    <w:rsid w:val="00BD10EE"/>
    <w:rsid w:val="00BD1D47"/>
    <w:rsid w:val="00BF0670"/>
    <w:rsid w:val="00C06690"/>
    <w:rsid w:val="00C400A7"/>
    <w:rsid w:val="00C46B7C"/>
    <w:rsid w:val="00C65034"/>
    <w:rsid w:val="00C85242"/>
    <w:rsid w:val="00C87FA2"/>
    <w:rsid w:val="00CA6649"/>
    <w:rsid w:val="00CB5D3D"/>
    <w:rsid w:val="00CC1E6E"/>
    <w:rsid w:val="00CE619C"/>
    <w:rsid w:val="00D178C3"/>
    <w:rsid w:val="00D2245B"/>
    <w:rsid w:val="00D31DFC"/>
    <w:rsid w:val="00D81B8D"/>
    <w:rsid w:val="00DC50A6"/>
    <w:rsid w:val="00DD1BDE"/>
    <w:rsid w:val="00DF4D70"/>
    <w:rsid w:val="00E00A90"/>
    <w:rsid w:val="00E11E8E"/>
    <w:rsid w:val="00E179F1"/>
    <w:rsid w:val="00E23FD9"/>
    <w:rsid w:val="00E3326A"/>
    <w:rsid w:val="00E61ED9"/>
    <w:rsid w:val="00E631CC"/>
    <w:rsid w:val="00EB07F4"/>
    <w:rsid w:val="00EB1D22"/>
    <w:rsid w:val="00EB4E8A"/>
    <w:rsid w:val="00EE7FC9"/>
    <w:rsid w:val="00EF1D64"/>
    <w:rsid w:val="00F02982"/>
    <w:rsid w:val="00F13156"/>
    <w:rsid w:val="00F31C6D"/>
    <w:rsid w:val="00F565EC"/>
    <w:rsid w:val="00F57388"/>
    <w:rsid w:val="00F91257"/>
    <w:rsid w:val="00F94E56"/>
    <w:rsid w:val="00FA2711"/>
    <w:rsid w:val="00FB5068"/>
    <w:rsid w:val="00FC5FBC"/>
    <w:rsid w:val="00FE07F5"/>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4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73C"/>
    <w:pPr>
      <w:spacing w:after="240" w:line="264" w:lineRule="auto"/>
    </w:pPr>
    <w:rPr>
      <w:sz w:val="17"/>
      <w:lang w:val="en-GB" w:eastAsia="en-GB" w:bidi="en-GB"/>
    </w:rPr>
  </w:style>
  <w:style w:type="paragraph" w:styleId="Heading1">
    <w:name w:val="heading 1"/>
    <w:aliases w:val="KTH Rubrik 1"/>
    <w:basedOn w:val="Normal"/>
    <w:next w:val="BodyText"/>
    <w:link w:val="Heading1Char"/>
    <w:uiPriority w:val="3"/>
    <w:qFormat/>
    <w:rsid w:val="0073373C"/>
    <w:pPr>
      <w:keepNext/>
      <w:keepLines/>
      <w:spacing w:before="240" w:line="280" w:lineRule="atLeast"/>
      <w:outlineLvl w:val="0"/>
    </w:pPr>
    <w:rPr>
      <w:rFonts w:asciiTheme="majorHAnsi" w:eastAsiaTheme="majorEastAsia" w:hAnsiTheme="majorHAnsi" w:cstheme="majorBidi"/>
      <w:b/>
      <w:bCs/>
      <w:color w:val="000061" w:themeColor="text2"/>
      <w:sz w:val="24"/>
      <w:szCs w:val="28"/>
    </w:rPr>
  </w:style>
  <w:style w:type="paragraph" w:styleId="Heading2">
    <w:name w:val="heading 2"/>
    <w:aliases w:val="KTH Rubrik 2"/>
    <w:basedOn w:val="Normal"/>
    <w:next w:val="BodyText"/>
    <w:link w:val="Heading2Char"/>
    <w:uiPriority w:val="3"/>
    <w:qFormat/>
    <w:rsid w:val="0073373C"/>
    <w:pPr>
      <w:keepNext/>
      <w:keepLines/>
      <w:spacing w:before="360" w:after="80" w:line="260" w:lineRule="atLeast"/>
      <w:outlineLvl w:val="1"/>
    </w:pPr>
    <w:rPr>
      <w:rFonts w:asciiTheme="majorHAnsi" w:eastAsiaTheme="majorEastAsia" w:hAnsiTheme="majorHAnsi" w:cstheme="majorBidi"/>
      <w:b/>
      <w:bCs/>
      <w:color w:val="004791" w:themeColor="accent1"/>
      <w:sz w:val="20"/>
      <w:szCs w:val="28"/>
    </w:rPr>
  </w:style>
  <w:style w:type="paragraph" w:styleId="Heading3">
    <w:name w:val="heading 3"/>
    <w:aliases w:val="KTH Rubrik 3"/>
    <w:basedOn w:val="Normal"/>
    <w:next w:val="BodyText"/>
    <w:link w:val="Heading3Char"/>
    <w:uiPriority w:val="3"/>
    <w:qFormat/>
    <w:rsid w:val="00A33200"/>
    <w:pPr>
      <w:keepNext/>
      <w:keepLines/>
      <w:spacing w:before="360" w:after="0" w:line="240" w:lineRule="auto"/>
      <w:outlineLvl w:val="2"/>
    </w:pPr>
    <w:rPr>
      <w:rFonts w:asciiTheme="majorHAnsi" w:eastAsiaTheme="majorEastAsia" w:hAnsiTheme="majorHAnsi" w:cstheme="majorBidi"/>
      <w:color w:val="004791" w:themeColor="accent1"/>
      <w:sz w:val="20"/>
      <w:szCs w:val="21"/>
    </w:rPr>
  </w:style>
  <w:style w:type="paragraph" w:styleId="Heading4">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A33200"/>
    <w:pPr>
      <w:spacing w:before="200" w:after="0"/>
    </w:pPr>
  </w:style>
  <w:style w:type="character" w:customStyle="1" w:styleId="BodyTextChar">
    <w:name w:val="Body Text Char"/>
    <w:aliases w:val="KTH Brödtext Char"/>
    <w:basedOn w:val="DefaultParagraphFont"/>
    <w:link w:val="BodyText"/>
    <w:rsid w:val="00A33200"/>
    <w:rPr>
      <w:sz w:val="17"/>
      <w:lang w:val="en-GB" w:eastAsia="en-GB" w:bidi="en-GB"/>
    </w:rPr>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3"/>
    <w:rsid w:val="0073373C"/>
    <w:rPr>
      <w:rFonts w:asciiTheme="majorHAnsi" w:eastAsiaTheme="majorEastAsia" w:hAnsiTheme="majorHAnsi" w:cstheme="majorBidi"/>
      <w:b/>
      <w:bCs/>
      <w:color w:val="000061" w:themeColor="text2"/>
      <w:sz w:val="24"/>
      <w:szCs w:val="28"/>
      <w:lang w:val="en-GB" w:eastAsia="en-GB" w:bidi="en-GB"/>
    </w:rPr>
  </w:style>
  <w:style w:type="character" w:customStyle="1" w:styleId="Heading2Char">
    <w:name w:val="Heading 2 Char"/>
    <w:aliases w:val="KTH Rubrik 2 Char"/>
    <w:basedOn w:val="DefaultParagraphFont"/>
    <w:link w:val="Heading2"/>
    <w:uiPriority w:val="3"/>
    <w:rsid w:val="0073373C"/>
    <w:rPr>
      <w:rFonts w:asciiTheme="majorHAnsi" w:eastAsiaTheme="majorEastAsia" w:hAnsiTheme="majorHAnsi" w:cstheme="majorBidi"/>
      <w:b/>
      <w:bCs/>
      <w:color w:val="004791" w:themeColor="accent1"/>
      <w:szCs w:val="28"/>
      <w:lang w:val="en-GB" w:eastAsia="en-GB" w:bidi="en-GB"/>
    </w:rPr>
  </w:style>
  <w:style w:type="character" w:customStyle="1" w:styleId="Heading3Char">
    <w:name w:val="Heading 3 Char"/>
    <w:aliases w:val="KTH Rubrik 3 Char"/>
    <w:basedOn w:val="DefaultParagraphFont"/>
    <w:link w:val="Heading3"/>
    <w:uiPriority w:val="3"/>
    <w:rsid w:val="00A33200"/>
    <w:rPr>
      <w:rFonts w:asciiTheme="majorHAnsi" w:eastAsiaTheme="majorEastAsia" w:hAnsiTheme="majorHAnsi" w:cstheme="majorBidi"/>
      <w:color w:val="004791" w:themeColor="accent1"/>
      <w:szCs w:val="21"/>
      <w:lang w:val="en-GB" w:eastAsia="en-GB" w:bidi="en-GB"/>
    </w:rPr>
  </w:style>
  <w:style w:type="character" w:customStyle="1" w:styleId="Heading4Char">
    <w:name w:val="Heading 4 Char"/>
    <w:aliases w:val="KTH Rubrik 4 Char"/>
    <w:basedOn w:val="DefaultParagraphFont"/>
    <w:link w:val="Heading4"/>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3C5C7A"/>
    <w:pPr>
      <w:numPr>
        <w:numId w:val="11"/>
      </w:numPr>
      <w:ind w:left="431" w:hanging="431"/>
    </w:pPr>
  </w:style>
  <w:style w:type="paragraph" w:customStyle="1" w:styleId="KTHnRubrik2">
    <w:name w:val="KTH nRubrik 2"/>
    <w:basedOn w:val="Heading2"/>
    <w:next w:val="BodyText"/>
    <w:uiPriority w:val="6"/>
    <w:qFormat/>
    <w:rsid w:val="003C5C7A"/>
    <w:pPr>
      <w:numPr>
        <w:ilvl w:val="1"/>
        <w:numId w:val="11"/>
      </w:numPr>
      <w:ind w:left="578" w:hanging="578"/>
    </w:pPr>
  </w:style>
  <w:style w:type="paragraph" w:customStyle="1" w:styleId="KTHnRubrik3">
    <w:name w:val="KTH nRubrik 3"/>
    <w:basedOn w:val="Heading3"/>
    <w:next w:val="BodyText"/>
    <w:uiPriority w:val="6"/>
    <w:qFormat/>
    <w:rsid w:val="003C5C7A"/>
    <w:pPr>
      <w:numPr>
        <w:ilvl w:val="2"/>
        <w:numId w:val="11"/>
      </w:numPr>
    </w:pPr>
  </w:style>
  <w:style w:type="paragraph" w:customStyle="1" w:styleId="KTHnRubrik4">
    <w:name w:val="KTH nRubrik 4"/>
    <w:basedOn w:val="Heading4"/>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02348"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02348"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semiHidden/>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semiHidden/>
    <w:rsid w:val="001F3547"/>
    <w:pPr>
      <w:spacing w:after="100"/>
    </w:pPr>
  </w:style>
  <w:style w:type="paragraph" w:styleId="TOC2">
    <w:name w:val="toc 2"/>
    <w:basedOn w:val="Normal"/>
    <w:next w:val="Normal"/>
    <w:uiPriority w:val="39"/>
    <w:semiHidden/>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paragraph" w:styleId="ListParagraph">
    <w:name w:val="List Paragraph"/>
    <w:basedOn w:val="Normal"/>
    <w:uiPriority w:val="34"/>
    <w:qFormat/>
    <w:rsid w:val="00E3326A"/>
    <w:pPr>
      <w:ind w:left="720"/>
      <w:contextualSpacing/>
    </w:pPr>
  </w:style>
  <w:style w:type="character" w:styleId="Hyperlink">
    <w:name w:val="Hyperlink"/>
    <w:basedOn w:val="DefaultParagraphFont"/>
    <w:uiPriority w:val="99"/>
    <w:unhideWhenUsed/>
    <w:rsid w:val="00E3326A"/>
    <w:rPr>
      <w:color w:val="3878C2" w:themeColor="hyperlink"/>
      <w:u w:val="single"/>
    </w:rPr>
  </w:style>
  <w:style w:type="paragraph" w:styleId="Revision">
    <w:name w:val="Revision"/>
    <w:hidden/>
    <w:uiPriority w:val="99"/>
    <w:semiHidden/>
    <w:rsid w:val="009F21BB"/>
    <w:rPr>
      <w:lang w:val="en-GB" w:eastAsia="en-GB" w:bidi="en-GB"/>
    </w:rPr>
  </w:style>
  <w:style w:type="character" w:styleId="CommentReference">
    <w:name w:val="annotation reference"/>
    <w:basedOn w:val="DefaultParagraphFont"/>
    <w:uiPriority w:val="99"/>
    <w:semiHidden/>
    <w:unhideWhenUsed/>
    <w:rsid w:val="00CE619C"/>
    <w:rPr>
      <w:sz w:val="16"/>
      <w:szCs w:val="16"/>
    </w:rPr>
  </w:style>
  <w:style w:type="paragraph" w:styleId="CommentText">
    <w:name w:val="annotation text"/>
    <w:basedOn w:val="Normal"/>
    <w:link w:val="CommentTextChar"/>
    <w:uiPriority w:val="99"/>
    <w:semiHidden/>
    <w:unhideWhenUsed/>
    <w:rsid w:val="00CE619C"/>
  </w:style>
  <w:style w:type="character" w:customStyle="1" w:styleId="CommentTextChar">
    <w:name w:val="Comment Text Char"/>
    <w:basedOn w:val="DefaultParagraphFont"/>
    <w:link w:val="CommentText"/>
    <w:uiPriority w:val="99"/>
    <w:semiHidden/>
    <w:rsid w:val="00CE619C"/>
    <w:rPr>
      <w:lang w:val="en-GB" w:eastAsia="en-GB" w:bidi="en-GB"/>
    </w:rPr>
  </w:style>
  <w:style w:type="paragraph" w:styleId="CommentSubject">
    <w:name w:val="annotation subject"/>
    <w:basedOn w:val="CommentText"/>
    <w:next w:val="CommentText"/>
    <w:link w:val="CommentSubjectChar"/>
    <w:uiPriority w:val="99"/>
    <w:semiHidden/>
    <w:unhideWhenUsed/>
    <w:rsid w:val="00CE619C"/>
    <w:rPr>
      <w:b/>
      <w:bCs/>
    </w:rPr>
  </w:style>
  <w:style w:type="character" w:customStyle="1" w:styleId="CommentSubjectChar">
    <w:name w:val="Comment Subject Char"/>
    <w:basedOn w:val="CommentTextChar"/>
    <w:link w:val="CommentSubject"/>
    <w:uiPriority w:val="99"/>
    <w:semiHidden/>
    <w:rsid w:val="00CE619C"/>
    <w:rPr>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44650">
      <w:bodyDiv w:val="1"/>
      <w:marLeft w:val="0"/>
      <w:marRight w:val="0"/>
      <w:marTop w:val="0"/>
      <w:marBottom w:val="0"/>
      <w:divBdr>
        <w:top w:val="none" w:sz="0" w:space="0" w:color="auto"/>
        <w:left w:val="none" w:sz="0" w:space="0" w:color="auto"/>
        <w:bottom w:val="none" w:sz="0" w:space="0" w:color="auto"/>
        <w:right w:val="none" w:sz="0" w:space="0" w:color="auto"/>
      </w:divBdr>
    </w:div>
    <w:div w:id="1626425186">
      <w:bodyDiv w:val="1"/>
      <w:marLeft w:val="0"/>
      <w:marRight w:val="0"/>
      <w:marTop w:val="0"/>
      <w:marBottom w:val="0"/>
      <w:divBdr>
        <w:top w:val="none" w:sz="0" w:space="0" w:color="auto"/>
        <w:left w:val="none" w:sz="0" w:space="0" w:color="auto"/>
        <w:bottom w:val="none" w:sz="0" w:space="0" w:color="auto"/>
        <w:right w:val="none" w:sz="0" w:space="0" w:color="auto"/>
      </w:divBdr>
    </w:div>
    <w:div w:id="19159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7cb6ed-b1a4-473b-8ba2-0f8e0a4901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2B428C8B21A141B5825E5B86F557DB" ma:contentTypeVersion="17" ma:contentTypeDescription="Skapa ett nytt dokument." ma:contentTypeScope="" ma:versionID="181106a1f67e9aa1b0d04ecf3fb1c0cd">
  <xsd:schema xmlns:xsd="http://www.w3.org/2001/XMLSchema" xmlns:xs="http://www.w3.org/2001/XMLSchema" xmlns:p="http://schemas.microsoft.com/office/2006/metadata/properties" xmlns:ns3="6707e3d7-8225-4321-a0ab-c333d198a7fc" xmlns:ns4="977cb6ed-b1a4-473b-8ba2-0f8e0a4901ff" targetNamespace="http://schemas.microsoft.com/office/2006/metadata/properties" ma:root="true" ma:fieldsID="cd661aa8b25056e6973aa1e898758543" ns3:_="" ns4:_="">
    <xsd:import namespace="6707e3d7-8225-4321-a0ab-c333d198a7fc"/>
    <xsd:import namespace="977cb6ed-b1a4-473b-8ba2-0f8e0a4901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e3d7-8225-4321-a0ab-c333d198a7f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cb6ed-b1a4-473b-8ba2-0f8e0a4901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AA9C6-E0E6-4278-8564-F0540DA1233F}">
  <ds:schemaRefs>
    <ds:schemaRef ds:uri="http://schemas.microsoft.com/sharepoint/v3/contenttype/forms"/>
  </ds:schemaRefs>
</ds:datastoreItem>
</file>

<file path=customXml/itemProps2.xml><?xml version="1.0" encoding="utf-8"?>
<ds:datastoreItem xmlns:ds="http://schemas.openxmlformats.org/officeDocument/2006/customXml" ds:itemID="{B3AFB7A3-0B26-4C93-8885-22562B756F38}">
  <ds:schemaRefs>
    <ds:schemaRef ds:uri="http://schemas.microsoft.com/office/2006/metadata/properties"/>
    <ds:schemaRef ds:uri="http://schemas.microsoft.com/office/infopath/2007/PartnerControls"/>
    <ds:schemaRef ds:uri="977cb6ed-b1a4-473b-8ba2-0f8e0a4901ff"/>
  </ds:schemaRefs>
</ds:datastoreItem>
</file>

<file path=customXml/itemProps3.xml><?xml version="1.0" encoding="utf-8"?>
<ds:datastoreItem xmlns:ds="http://schemas.openxmlformats.org/officeDocument/2006/customXml" ds:itemID="{E4EC2E27-E17C-43CA-A281-6AC84027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e3d7-8225-4321-a0ab-c333d198a7fc"/>
    <ds:schemaRef ds:uri="977cb6ed-b1a4-473b-8ba2-0f8e0a490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7550</Characters>
  <Application>Microsoft Office Word</Application>
  <DocSecurity>0</DocSecurity>
  <Lines>62</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CV template for the employment and promotion of teachers at KTH</vt:lpstr>
      <vt:lpstr/>
    </vt:vector>
  </TitlesOfParts>
  <Manager/>
  <Company/>
  <LinksUpToDate>false</LinksUpToDate>
  <CharactersWithSpaces>8957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 for the employment and promotion of teachers at KTH</dc:title>
  <dc:subject/>
  <dc:creator/>
  <cp:keywords/>
  <dc:description/>
  <cp:lastModifiedBy/>
  <cp:revision>1</cp:revision>
  <dcterms:created xsi:type="dcterms:W3CDTF">2023-12-01T07:28:00Z</dcterms:created>
  <dcterms:modified xsi:type="dcterms:W3CDTF">2023-12-21T10:13:00Z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0x0101004F2B428C8B21A141B5825E5B86F557DB</vt:lpwstr>
  </property>
</Properties>
</file>